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ectPr>
          <w:headerReference w:type="default" r:id="rId9"/>
          <w:footerReference w:type="default" r:id="rId10"/>
          <w:pgSz w:w="12240" w:h="15840"/>
          <w:pgMar w:top="1440" w:right="1800" w:bottom="1440" w:left="1800" w:header="720" w:footer="720" w:gutter="0"/>
          <w:cols w:space="720"/>
          <w:docGrid w:linePitch="360"/>
        </w:sectPr>
      </w:pPr>
    </w:p>
    <w:p>
      <w:pPr>
        <w:spacing w:line="360" w:lineRule="auto" w:after="0"/>
        <w:jc w:val="left"/>
      </w:pPr>
    </w:p>
    <w:p>
      <w:r>
        <w:rPr>
          <w:b/>
          <w:sz w:val="30"/>
        </w:rPr>
        <w:t>カフェを気軽に集まる場所に - 勉強会を通じた自然発生的な交流の促進</w:t>
      </w:r>
    </w:p>
    <w:p>
      <w:pPr>
        <w:jc w:val="left"/>
      </w:pPr>
    </w:p>
    <w:p>
      <w:r>
        <w:rPr>
          <w:sz w:val="22"/>
        </w:rPr>
        <w:t>⏰土曜日 2025.12.06 11:03 · 127mins</w:t>
      </w:r>
    </w:p>
    <w:p>
      <w:pPr>
        <w:jc w:val="left"/>
      </w:pPr>
    </w:p>
    <w:p>
      <w:r>
        <w:rPr>
          <w:b/>
          <w:sz w:val="30"/>
        </w:rPr>
        <w:t>AI要約</w:t>
      </w:r>
    </w:p>
    <w:p>
      <w:pPr>
        <w:jc w:val="left"/>
      </w:pPr>
    </w:p>
    <w:p>
      <w:r>
        <w:rPr>
          <w:b/>
          <w:sz w:val="30"/>
        </w:rPr>
        <w:t xml:space="preserve">プロジェクト同期／進捗状況の報告 </w:t>
      </w:r>
    </w:p>
    <w:p>
      <w:r>
        <w:rPr>
          <w:b/>
          <w:sz w:val="26"/>
        </w:rPr>
        <w:t xml:space="preserve">今日のフライト報告 </w:t>
      </w:r>
    </w:p>
    <w:p>
      <w:pPr>
        <w:pStyle w:val="ListBullet"/>
      </w:pPr>
      <w:r>
        <w:t xml:space="preserve">カズさん: 1キロのフライン練習を実施。三角公園から離陸し、北風の条件下で飛行。風は予想より穏やかで、高気圧の影響で良好なコンディションだった。 </w:t>
      </w:r>
    </w:p>
    <w:p>
      <w:pPr>
        <w:pStyle w:val="ListBullet"/>
      </w:pPr>
      <w:r>
        <w:t xml:space="preserve">ジョージさん: 技能審査のためハートランド下から離陸。普段とは異なる場所からの飛行を経験。 </w:t>
      </w:r>
    </w:p>
    <w:p>
      <w:pPr>
        <w:pStyle w:val="ListBullet"/>
      </w:pPr>
      <w:r>
        <w:t xml:space="preserve">しんちゃん: 板倉の田んぼ方面を選択。視界不良時の安全な判断として、道に迷うリスクを避けるため慣れた場所を選んだ。 </w:t>
      </w:r>
    </w:p>
    <w:p>
      <w:r>
        <w:rPr>
          <w:b/>
          <w:sz w:val="26"/>
        </w:rPr>
        <w:t xml:space="preserve">離陸場所と風情報の共有 </w:t>
      </w:r>
    </w:p>
    <w:p>
      <w:pPr>
        <w:pStyle w:val="ListBullet"/>
      </w:pPr>
      <w:r>
        <w:t xml:space="preserve">情報共有システム: 事業者間で風情報を共有し、それぞれ異なる場所で風見を実施 </w:t>
      </w:r>
    </w:p>
    <w:p>
      <w:pPr>
        <w:pStyle w:val="ListBullet"/>
        <w:ind w:left="720"/>
      </w:pPr>
      <w:r>
        <w:t xml:space="preserve">遊水地ベース </w:t>
      </w:r>
    </w:p>
    <w:p>
      <w:pPr>
        <w:pStyle w:val="ListBullet"/>
        <w:ind w:left="720"/>
      </w:pPr>
      <w:r>
        <w:t xml:space="preserve">赤間・ハートランド（水上さん） </w:t>
      </w:r>
    </w:p>
    <w:p>
      <w:pPr>
        <w:pStyle w:val="ListBullet"/>
        <w:ind w:left="720"/>
      </w:pPr>
      <w:r>
        <w:t xml:space="preserve">決壊地点での観測 </w:t>
      </w:r>
    </w:p>
    <w:p>
      <w:pPr>
        <w:pStyle w:val="ListBullet"/>
      </w:pPr>
      <w:r>
        <w:t xml:space="preserve">地域による風の違い: 同じ時間でも場所により風況が大きく異なることを確認 </w:t>
      </w:r>
    </w:p>
    <w:p>
      <w:pPr>
        <w:pStyle w:val="ListBullet"/>
        <w:ind w:left="720"/>
      </w:pPr>
      <w:r>
        <w:t xml:space="preserve">東側では北東成分がしっかり入る </w:t>
      </w:r>
    </w:p>
    <w:p>
      <w:pPr>
        <w:pStyle w:val="ListBullet"/>
        <w:ind w:left="720"/>
      </w:pPr>
      <w:r>
        <w:t xml:space="preserve">ハートランドでは別の風が吹く傾向 </w:t>
      </w:r>
    </w:p>
    <w:p>
      <w:r>
        <w:rPr>
          <w:b/>
          <w:sz w:val="26"/>
        </w:rPr>
        <w:t xml:space="preserve">新しい離陸場所の探索 </w:t>
      </w:r>
    </w:p>
    <w:p>
      <w:pPr>
        <w:pStyle w:val="ListBullet"/>
      </w:pPr>
      <w:r>
        <w:t xml:space="preserve">パラグライダーランディング場の活用検討: 三神山方面のランディング場を朝の時間帯に使用する可能性を検討中 </w:t>
      </w:r>
    </w:p>
    <w:p>
      <w:pPr>
        <w:pStyle w:val="ListBullet"/>
      </w:pPr>
      <w:r>
        <w:t xml:space="preserve">小山・大平方面: 西風が強い時の代替エリアとして有効。山の影響で穏やかになる傾向 </w:t>
      </w:r>
    </w:p>
    <w:p>
      <w:pPr>
        <w:pStyle w:val="ListBullet"/>
      </w:pPr>
      <w:r>
        <w:t xml:space="preserve">交渉の必要性: 既存の利用者（パラグライダー、猟犬訓練等）との調整が必要 </w:t>
      </w:r>
    </w:p>
    <w:p>
      <w:r>
        <w:rPr>
          <w:b/>
          <w:sz w:val="26"/>
        </w:rPr>
        <w:t xml:space="preserve">機材に関する話題 </w:t>
      </w:r>
    </w:p>
    <w:p>
      <w:pPr>
        <w:pStyle w:val="ListBullet"/>
      </w:pPr>
      <w:r>
        <w:t xml:space="preserve">中国製気球: 77で75キロの新しい機体が飛行中。品質に関する議論があったが、実際の縫製やコーティングは良好との評価 </w:t>
      </w:r>
    </w:p>
    <w:p>
      <w:pPr>
        <w:pStyle w:val="ListBullet"/>
      </w:pPr>
      <w:r>
        <w:t xml:space="preserve">ブラジル製機体: 新たに市場に参入。オマバルーンの鈴木さんが取り扱い予定 </w:t>
      </w:r>
    </w:p>
    <w:p>
      <w:r>
        <w:rPr>
          <w:b/>
          <w:sz w:val="26"/>
        </w:rPr>
        <w:t xml:space="preserve">狩猟期間への対応 </w:t>
      </w:r>
    </w:p>
    <w:p>
      <w:pPr>
        <w:pStyle w:val="ListBullet"/>
      </w:pPr>
      <w:r>
        <w:t xml:space="preserve">注意事項: 冬の狩猟期間中は、朝8時30分以降、飛行制限があります。 </w:t>
      </w:r>
    </w:p>
    <w:p>
      <w:pPr>
        <w:pStyle w:val="ListBullet"/>
      </w:pPr>
      <w:r>
        <w:t xml:space="preserve">安全対策: ハンターとの遭遇を避けるため、事前の情報収集と適切な場所選択が重要 </w:t>
      </w:r>
    </w:p>
    <w:p>
      <w:r>
        <w:rPr>
          <w:b/>
          <w:sz w:val="26"/>
        </w:rPr>
        <w:t xml:space="preserve">コミュニティ活動について </w:t>
      </w:r>
    </w:p>
    <w:p>
      <w:pPr>
        <w:pStyle w:val="ListBullet"/>
      </w:pPr>
      <w:r>
        <w:t xml:space="preserve">勉強会の目的: 気球愛好者が集まり、情報交換や交流を深める場として定期開催を検討 </w:t>
      </w:r>
    </w:p>
    <w:p>
      <w:pPr>
        <w:pStyle w:val="ListBullet"/>
      </w:pPr>
      <w:r>
        <w:t xml:space="preserve">過去の集まり: 昔は酒屋での集まりがあったが、現在は減少傾向 </w:t>
      </w:r>
    </w:p>
    <w:p>
      <w:pPr>
        <w:pStyle w:val="ListBullet"/>
      </w:pPr>
      <w:r>
        <w:t xml:space="preserve">今後の展開: </w:t>
      </w:r>
    </w:p>
    <w:p>
      <w:pPr>
        <w:pStyle w:val="ListBullet"/>
        <w:ind w:left="720"/>
      </w:pPr>
      <w:r>
        <w:t xml:space="preserve">定期的な開催を継続 </w:t>
      </w:r>
    </w:p>
    <w:p>
      <w:pPr>
        <w:pStyle w:val="ListBullet"/>
        <w:ind w:left="720"/>
      </w:pPr>
      <w:r>
        <w:t xml:space="preserve">様々な議題（機材、法整備、技能審査等）を扱う </w:t>
      </w:r>
    </w:p>
    <w:p>
      <w:pPr>
        <w:pStyle w:val="ListBullet"/>
        <w:ind w:left="720"/>
      </w:pPr>
      <w:r>
        <w:t xml:space="preserve">気軽な雑談から始まる自然な交流を重視 </w:t>
      </w:r>
    </w:p>
    <w:p>
      <w:r>
        <w:rPr>
          <w:b/>
          <w:sz w:val="26"/>
        </w:rPr>
        <w:t xml:space="preserve">アクションアイテム </w:t>
      </w:r>
    </w:p>
    <w:p>
      <w:r>
        <w:rPr>
          <w:sz w:val="22"/>
        </w:rPr>
        <w:t xml:space="preserve">@しんちゃん: パラグライダーランディング場の使用許可交渉を開始 </w:t>
      </w:r>
    </w:p>
    <w:p>
      <w:r>
        <w:rPr>
          <w:sz w:val="22"/>
        </w:rPr>
        <w:t xml:space="preserve">@参加者全員: 次回勉強会の議題やトピック案を検討 </w:t>
      </w:r>
    </w:p>
    <w:p>
      <w:r>
        <w:rPr>
          <w:sz w:val="22"/>
        </w:rPr>
        <w:t xml:space="preserve">@しんちゃん: 次回開催時期と連絡方法を調整 </w:t>
      </w:r>
    </w:p>
    <w:p>
      <w:r>
        <w:rPr>
          <w:sz w:val="22"/>
        </w:rPr>
        <w:t xml:space="preserve"> </w:t>
      </w:r>
    </w:p>
    <w:p>
      <w:pPr>
        <w:jc w:val="left"/>
      </w:pPr>
    </w:p>
    <w:p>
      <w:r>
        <w:rPr>
          <w:b/>
          <w:sz w:val="30"/>
        </w:rPr>
        <w:t>文字起こし</w:t>
      </w:r>
    </w:p>
    <w:p>
      <w:pPr>
        <w:jc w:val="left"/>
      </w:pPr>
    </w:p>
    <w:p>
      <w:r>
        <w:rPr>
          <w:sz w:val="22"/>
        </w:rPr>
        <w:t>話者 1 00:00</w:t>
      </w:r>
    </w:p>
    <w:p>
      <w:r>
        <w:rPr>
          <w:sz w:val="22"/>
        </w:rPr>
        <w:t>ふらっと集まれる場所をつくりたいなっていうのが、最初のきっかけです。うちのカフェ利用してくださいっていうのも、営業的すぎるので、こういった勉強会も定期的にいろんな議題をやることで、ここにフライトに来る理由になったりとか、集まる理由になればいいなという、本当に気軽、気軽なお試し。</w:t>
      </w:r>
    </w:p>
    <w:p>
      <w:pPr>
        <w:jc w:val="left"/>
      </w:pPr>
    </w:p>
    <w:p>
      <w:r>
        <w:rPr>
          <w:sz w:val="22"/>
        </w:rPr>
        <w:t>話者 1 00:26</w:t>
      </w:r>
    </w:p>
    <w:p>
      <w:r>
        <w:rPr>
          <w:sz w:val="22"/>
        </w:rPr>
        <w:t>でやってますので、だから、ほんと会議勉強会とか言ってますけど、あのもうみんなでくっちゃべって集まるっていうのが1つの目的なので、これはこれでもう1つ達成かなと。あとは、気軽にこう続けていければいいなと思っていますので、今日はお集まりいただきありがとうございます。本当に、</w:t>
      </w:r>
    </w:p>
    <w:p>
      <w:pPr>
        <w:jc w:val="left"/>
      </w:pPr>
    </w:p>
    <w:p>
      <w:r>
        <w:rPr>
          <w:sz w:val="22"/>
        </w:rPr>
        <w:t>話者 1 00:49</w:t>
      </w:r>
    </w:p>
    <w:p>
      <w:r>
        <w:rPr>
          <w:sz w:val="22"/>
        </w:rPr>
        <w:t>なので、何でもいいので、今言った自然発生的に、今日どこから飛んだっていうところから、いろいろ結論を急がずに、いろんな話ができればいいな、というふうに思ってます。今日の目的というか、議題としては、広く渡らせのフライト。</w:t>
      </w:r>
    </w:p>
    <w:p>
      <w:pPr>
        <w:jc w:val="left"/>
      </w:pPr>
    </w:p>
    <w:p>
      <w:r>
        <w:rPr>
          <w:sz w:val="22"/>
        </w:rPr>
        <w:t>話者 1 01:16</w:t>
      </w:r>
    </w:p>
    <w:p>
      <w:r>
        <w:rPr>
          <w:sz w:val="22"/>
        </w:rPr>
        <w:t>どういうふうに飛んだらいいかとか、どういう問題があるのかとかから、あとは僕がやりたいのが、みんなのどういう話をしたいかとか。何かどういう課題を持ってるかとかっていうのを、ちょっと集めて、次回に生かせればいいなっていうのが。</w:t>
      </w:r>
    </w:p>
    <w:p>
      <w:pPr>
        <w:jc w:val="left"/>
      </w:pPr>
    </w:p>
    <w:p>
      <w:r>
        <w:rPr>
          <w:sz w:val="22"/>
        </w:rPr>
        <w:t>話者 1 01:37</w:t>
      </w:r>
    </w:p>
    <w:p>
      <w:r>
        <w:rPr>
          <w:sz w:val="22"/>
        </w:rPr>
        <w:t>自由にお話してくれたらうれしいなと思っていますので、静かにされると、逆に僕は嫌ですね。そしたら、しん</w:t>
      </w:r>
    </w:p>
    <w:p>
      <w:pPr>
        <w:jc w:val="left"/>
      </w:pPr>
    </w:p>
    <w:p>
      <w:r>
        <w:rPr>
          <w:sz w:val="22"/>
        </w:rPr>
        <w:t>話者 2 01:45</w:t>
      </w:r>
    </w:p>
    <w:p>
      <w:r>
        <w:rPr>
          <w:sz w:val="22"/>
        </w:rPr>
        <w:t>ちゃん、そういったように、せっかく今日はフライトできたから、どんな</w:t>
      </w:r>
    </w:p>
    <w:p>
      <w:pPr>
        <w:jc w:val="left"/>
      </w:pPr>
    </w:p>
    <w:p>
      <w:r>
        <w:rPr>
          <w:sz w:val="22"/>
        </w:rPr>
        <w:t>話者 3 01:48</w:t>
      </w:r>
    </w:p>
    <w:p>
      <w:r>
        <w:rPr>
          <w:sz w:val="22"/>
        </w:rPr>
        <w:t>フライトだったかとか、一言言ってもらう。確かにそれか、あの最初、しんちゃんが言ってたように、ちょっと最近のわたらせのフライト、このとこから飛べるよとか、こういうのがあったとかっていうのでもいいし。でも、今日どうだったっていうのも。</w:t>
      </w:r>
    </w:p>
    <w:p>
      <w:pPr>
        <w:jc w:val="left"/>
      </w:pPr>
    </w:p>
    <w:p>
      <w:r>
        <w:rPr>
          <w:sz w:val="22"/>
        </w:rPr>
        <w:t>話者 2 02:02</w:t>
      </w:r>
    </w:p>
    <w:p>
      <w:r>
        <w:rPr>
          <w:sz w:val="22"/>
        </w:rPr>
        <w:t>振り返るのもいいでいいかもしれない。地図が地図があるといいかなと思ったのってきますね。</w:t>
      </w:r>
    </w:p>
    <w:p>
      <w:pPr>
        <w:jc w:val="left"/>
      </w:pPr>
    </w:p>
    <w:p>
      <w:r>
        <w:rPr>
          <w:sz w:val="22"/>
        </w:rPr>
        <w:t>話者 4 02:13</w:t>
      </w:r>
    </w:p>
    <w:p>
      <w:r>
        <w:rPr>
          <w:sz w:val="22"/>
        </w:rPr>
        <w:t>私としては、</w:t>
      </w:r>
    </w:p>
    <w:p>
      <w:pPr>
        <w:jc w:val="left"/>
      </w:pPr>
    </w:p>
    <w:p>
      <w:r>
        <w:rPr>
          <w:sz w:val="22"/>
        </w:rPr>
        <w:t>話者 3 02:15</w:t>
      </w:r>
    </w:p>
    <w:p>
      <w:r>
        <w:rPr>
          <w:sz w:val="22"/>
        </w:rPr>
        <w:t>というわけで、あと後半には、今後、あのこういうことを。一応しんちゃん的には定期的にこう開催できればっていうのがあったので、今日はフライトの話だけど、例えば、あの最初の案内にあったように、機材のことだったり、あとそうだね、今、いろいろやっている法整備とかも含め、技能審査も含め、そういう連盟の、いろんなことに対することだったり、こうみんながこうフライトをする中で、こんなことみんなと共有できればいいなとか聞きたいなというようなことを、何か今日は後半でもいいので、今後こんなトピックがあればいいのっていうのも、何かヒアリングできればいいかなという。</w:t>
      </w:r>
    </w:p>
    <w:p>
      <w:pPr>
        <w:jc w:val="left"/>
      </w:pPr>
    </w:p>
    <w:p>
      <w:r>
        <w:rPr>
          <w:sz w:val="22"/>
        </w:rPr>
        <w:t>話者 3 03:01</w:t>
      </w:r>
    </w:p>
    <w:p>
      <w:r>
        <w:rPr>
          <w:sz w:val="22"/>
        </w:rPr>
        <w:t>お疲れさまでした。したこういうふうに、今日の今日のゲストさん、お客さまの素晴らしいお見送りを歩いたから、そうだよね。野球から歩けるよね。でも、いろんな道によって、田んぼの真ん中を突っ切ってくると、不思議な道だよね。あれね、そうだよね。はいというわけで、野球はい、</w:t>
      </w:r>
    </w:p>
    <w:p>
      <w:pPr>
        <w:jc w:val="left"/>
      </w:pPr>
    </w:p>
    <w:p>
      <w:r>
        <w:rPr>
          <w:sz w:val="22"/>
        </w:rPr>
        <w:t>話者 4 03:34</w:t>
      </w:r>
    </w:p>
    <w:p>
      <w:r>
        <w:rPr>
          <w:sz w:val="22"/>
        </w:rPr>
        <w:t>じゃあ、しんちゃんが戻ってきたら、じゃあ行きますか？</w:t>
      </w:r>
    </w:p>
    <w:p>
      <w:pPr>
        <w:jc w:val="left"/>
      </w:pPr>
    </w:p>
    <w:p>
      <w:r>
        <w:rPr>
          <w:sz w:val="22"/>
        </w:rPr>
        <w:t>話者 5 03:42</w:t>
      </w:r>
    </w:p>
    <w:p>
      <w:r>
        <w:rPr>
          <w:sz w:val="22"/>
        </w:rPr>
        <w:t>来週の練習と思ってブラインしようと、</w:t>
      </w:r>
    </w:p>
    <w:p>
      <w:pPr>
        <w:jc w:val="left"/>
      </w:pPr>
    </w:p>
    <w:p>
      <w:r>
        <w:rPr>
          <w:sz w:val="22"/>
        </w:rPr>
        <w:t>話者 4 03:47</w:t>
      </w:r>
    </w:p>
    <w:p>
      <w:r>
        <w:rPr>
          <w:sz w:val="22"/>
        </w:rPr>
        <w:t>あの側のところからとれたよね。うんとか、</w:t>
      </w:r>
    </w:p>
    <w:p>
      <w:pPr>
        <w:jc w:val="left"/>
      </w:pPr>
    </w:p>
    <w:p>
      <w:r>
        <w:rPr>
          <w:sz w:val="22"/>
        </w:rPr>
        <w:t>話者 5 03:55</w:t>
      </w:r>
    </w:p>
    <w:p>
      <w:r>
        <w:rPr>
          <w:sz w:val="22"/>
        </w:rPr>
        <w:t>わりとイメージどおりに寄れたかどうか。</w:t>
      </w:r>
    </w:p>
    <w:p>
      <w:pPr>
        <w:jc w:val="left"/>
      </w:pPr>
    </w:p>
    <w:p>
      <w:r>
        <w:rPr>
          <w:sz w:val="22"/>
        </w:rPr>
        <w:t>話者 3 04:01</w:t>
      </w:r>
    </w:p>
    <w:p>
      <w:r>
        <w:rPr>
          <w:sz w:val="22"/>
        </w:rPr>
        <w:t>どこをターゲット？</w:t>
      </w:r>
    </w:p>
    <w:p>
      <w:pPr>
        <w:jc w:val="left"/>
      </w:pPr>
    </w:p>
    <w:p>
      <w:r>
        <w:rPr>
          <w:sz w:val="22"/>
        </w:rPr>
        <w:t>話者 6 04:05</w:t>
      </w:r>
    </w:p>
    <w:p>
      <w:r>
        <w:rPr>
          <w:sz w:val="22"/>
        </w:rPr>
        <w:t>いうの、</w:t>
      </w:r>
    </w:p>
    <w:p>
      <w:pPr>
        <w:jc w:val="left"/>
      </w:pPr>
    </w:p>
    <w:p>
      <w:r>
        <w:rPr>
          <w:sz w:val="22"/>
        </w:rPr>
        <w:t>話者 4 04:09</w:t>
      </w:r>
    </w:p>
    <w:p>
      <w:r>
        <w:rPr>
          <w:sz w:val="22"/>
        </w:rPr>
        <w:t>ロでじゃあすごいギリギリだよね。私、後ろで見て、そこからどこだったんだ？</w:t>
      </w:r>
    </w:p>
    <w:p>
      <w:pPr>
        <w:jc w:val="left"/>
      </w:pPr>
    </w:p>
    <w:p>
      <w:r>
        <w:rPr>
          <w:sz w:val="22"/>
        </w:rPr>
        <w:t>話者 6 04:16</w:t>
      </w:r>
    </w:p>
    <w:p>
      <w:r>
        <w:rPr>
          <w:sz w:val="22"/>
        </w:rPr>
        <w:t>その一それでちょうど1キロぐらいあります。でも、1</w:t>
      </w:r>
    </w:p>
    <w:p>
      <w:pPr>
        <w:jc w:val="left"/>
      </w:pPr>
    </w:p>
    <w:p>
      <w:r>
        <w:rPr>
          <w:sz w:val="22"/>
        </w:rPr>
        <w:t>話者 3 04:20</w:t>
      </w:r>
    </w:p>
    <w:p>
      <w:r>
        <w:rPr>
          <w:sz w:val="22"/>
        </w:rPr>
        <w:t>キロっていう、その短いの？あのが選んだのは、1キロぐらい設定されるかな</w:t>
      </w:r>
    </w:p>
    <w:p>
      <w:pPr>
        <w:jc w:val="left"/>
      </w:pPr>
    </w:p>
    <w:p>
      <w:r>
        <w:rPr>
          <w:sz w:val="22"/>
        </w:rPr>
        <w:t>話者 5 04:26</w:t>
      </w:r>
    </w:p>
    <w:p>
      <w:r>
        <w:rPr>
          <w:sz w:val="22"/>
        </w:rPr>
        <w:t>という風だったら、あんまり1.5キロか、2キロ離しなさいって言わ</w:t>
      </w:r>
    </w:p>
    <w:p>
      <w:pPr>
        <w:jc w:val="left"/>
      </w:pPr>
    </w:p>
    <w:p>
      <w:r>
        <w:rPr>
          <w:sz w:val="22"/>
        </w:rPr>
        <w:t>話者 3 04:30</w:t>
      </w:r>
    </w:p>
    <w:p>
      <w:r>
        <w:rPr>
          <w:sz w:val="22"/>
        </w:rPr>
        <w:t>れるより、多分ミニマムの1キロとかであって言われたのかかないな。私はあのそれこそあの、あの注射注射三角公園のところからはじめ、あの北側ちら倉庫が北なので、北の新理系なの。三角線のところで風あげて、北ほとんど1本で、</w:t>
      </w:r>
    </w:p>
    <w:p>
      <w:pPr>
        <w:jc w:val="left"/>
      </w:pPr>
    </w:p>
    <w:p>
      <w:r>
        <w:rPr>
          <w:sz w:val="22"/>
        </w:rPr>
        <w:t>話者 3 04:58</w:t>
      </w:r>
    </w:p>
    <w:p>
      <w:r>
        <w:rPr>
          <w:sz w:val="22"/>
        </w:rPr>
        <w:t>でも、そこはもうちょっと吹いてたんだけど、外まで行くにも、あんまりどこから飛んでもよくわかんないから、一番北のあそこの三角でいいかと思ったら、たくさんいました。でも、そこから飛ぶと、意外と風がその北で見たときよりもなかったですね。やっぱり、あの北側ってあげるのと。</w:t>
      </w:r>
    </w:p>
    <w:p>
      <w:pPr>
        <w:jc w:val="left"/>
      </w:pPr>
    </w:p>
    <w:p>
      <w:r>
        <w:rPr>
          <w:sz w:val="22"/>
        </w:rPr>
        <w:t>話者 3 05:22</w:t>
      </w:r>
    </w:p>
    <w:p>
      <w:r>
        <w:rPr>
          <w:sz w:val="22"/>
        </w:rPr>
        <w:t>バラゲルのとだいぶ違うなーっていう、全然穏やか。もっともうちょっと風はあったので、だな、というふうに思いました。今日、逆転勝がすごいはっきりそうですよね。ぐるぐる回れたそうだよね。いかにも高気圧どっぷりで、朝は寒いけど綺麗な渡らせの一日。</w:t>
      </w:r>
    </w:p>
    <w:p>
      <w:pPr>
        <w:jc w:val="left"/>
      </w:pPr>
    </w:p>
    <w:p>
      <w:r>
        <w:rPr>
          <w:sz w:val="22"/>
        </w:rPr>
        <w:t>話者 4 05:45</w:t>
      </w:r>
    </w:p>
    <w:p>
      <w:r>
        <w:rPr>
          <w:sz w:val="22"/>
        </w:rPr>
        <w:t>本当に、</w:t>
      </w:r>
    </w:p>
    <w:p>
      <w:pPr>
        <w:jc w:val="left"/>
      </w:pPr>
    </w:p>
    <w:p>
      <w:r>
        <w:rPr>
          <w:sz w:val="22"/>
        </w:rPr>
        <w:t>話者 3 05:49</w:t>
      </w:r>
    </w:p>
    <w:p>
      <w:r>
        <w:rPr>
          <w:sz w:val="22"/>
        </w:rPr>
        <w:t>っていうようなフライトでした。あとはどうですか？あけみさんたち来てくれます。今、ちょっと今日のフライトの振り返りをカズくんと私がやりました。でも、目的が</w:t>
      </w:r>
    </w:p>
    <w:p>
      <w:pPr>
        <w:jc w:val="left"/>
      </w:pPr>
    </w:p>
    <w:p>
      <w:r>
        <w:rPr>
          <w:sz w:val="22"/>
        </w:rPr>
        <w:t>話者 7 06:05</w:t>
      </w:r>
    </w:p>
    <w:p>
      <w:r>
        <w:rPr>
          <w:sz w:val="22"/>
        </w:rPr>
        <w:t>いろいろ違いますよね。大会うん、</w:t>
      </w:r>
    </w:p>
    <w:p>
      <w:pPr>
        <w:jc w:val="left"/>
      </w:pPr>
    </w:p>
    <w:p>
      <w:r>
        <w:rPr>
          <w:sz w:val="22"/>
        </w:rPr>
        <w:t>話者 3 06:08</w:t>
      </w:r>
    </w:p>
    <w:p>
      <w:r>
        <w:rPr>
          <w:sz w:val="22"/>
        </w:rPr>
        <w:t>1キロのフラインをやってたんだって。</w:t>
      </w:r>
    </w:p>
    <w:p>
      <w:pPr>
        <w:jc w:val="left"/>
      </w:pPr>
    </w:p>
    <w:p>
      <w:r>
        <w:rPr>
          <w:sz w:val="22"/>
        </w:rPr>
        <w:t>話者 1 06:13</w:t>
      </w:r>
    </w:p>
    <w:p>
      <w:r>
        <w:rPr>
          <w:sz w:val="22"/>
        </w:rPr>
        <w:t>大会練習と、</w:t>
      </w:r>
    </w:p>
    <w:p>
      <w:pPr>
        <w:jc w:val="left"/>
      </w:pPr>
    </w:p>
    <w:p>
      <w:r>
        <w:rPr>
          <w:sz w:val="22"/>
        </w:rPr>
        <w:t>話者 8 06:17</w:t>
      </w:r>
    </w:p>
    <w:p>
      <w:r>
        <w:rPr>
          <w:sz w:val="22"/>
        </w:rPr>
        <w:t>俺は全然自分p一じゃなくて、ジョージの技能審査のジョージさんが受ける側というのはね。だから、ジョージがフライトの飛ぶとこを決めたし。ただ、ジョージは、あそこのハートランドの下からっていうのは飛んだことないですか。あっ、</w:t>
      </w:r>
    </w:p>
    <w:p>
      <w:pPr>
        <w:jc w:val="left"/>
      </w:pPr>
    </w:p>
    <w:p>
      <w:r>
        <w:rPr>
          <w:sz w:val="22"/>
        </w:rPr>
        <w:t>話者 3 06:41</w:t>
      </w:r>
    </w:p>
    <w:p>
      <w:r>
        <w:rPr>
          <w:sz w:val="22"/>
        </w:rPr>
        <w:t>だから、そこらあれだよね。あそこで</w:t>
      </w:r>
    </w:p>
    <w:p>
      <w:pPr>
        <w:jc w:val="left"/>
      </w:pPr>
    </w:p>
    <w:p>
      <w:r>
        <w:rPr>
          <w:sz w:val="22"/>
        </w:rPr>
        <w:t>話者 8 06:44</w:t>
      </w:r>
    </w:p>
    <w:p>
      <w:r>
        <w:rPr>
          <w:sz w:val="22"/>
        </w:rPr>
        <w:t>も最近はよく言うよね、ど真ん中にあそしはもう、</w:t>
      </w:r>
    </w:p>
    <w:p>
      <w:pPr>
        <w:jc w:val="left"/>
      </w:pPr>
    </w:p>
    <w:p>
      <w:r>
        <w:rPr>
          <w:sz w:val="22"/>
        </w:rPr>
        <w:t>話者 3 06:49</w:t>
      </w:r>
    </w:p>
    <w:p>
      <w:r>
        <w:rPr>
          <w:sz w:val="22"/>
        </w:rPr>
        <w:t>昨日の夜から北だったから、多分飛ぶんだっ</w:t>
      </w:r>
    </w:p>
    <w:p>
      <w:pPr>
        <w:jc w:val="left"/>
      </w:pPr>
    </w:p>
    <w:p>
      <w:r>
        <w:rPr>
          <w:sz w:val="22"/>
        </w:rPr>
        <w:t>話者 8 06:52</w:t>
      </w:r>
    </w:p>
    <w:p>
      <w:r>
        <w:rPr>
          <w:sz w:val="22"/>
        </w:rPr>
        <w:t>たら、あそこかなと思って、いま。</w:t>
      </w:r>
    </w:p>
    <w:p>
      <w:pPr>
        <w:jc w:val="left"/>
      </w:pPr>
    </w:p>
    <w:p>
      <w:r>
        <w:rPr>
          <w:sz w:val="22"/>
        </w:rPr>
        <w:t>話者 5 07:02</w:t>
      </w:r>
    </w:p>
    <w:p>
      <w:r>
        <w:rPr>
          <w:sz w:val="22"/>
        </w:rPr>
        <w:t>お疲れさまですか？君が、今日飛んだとこって</w:t>
      </w:r>
    </w:p>
    <w:p>
      <w:pPr>
        <w:jc w:val="left"/>
      </w:pPr>
    </w:p>
    <w:p>
      <w:r>
        <w:rPr>
          <w:sz w:val="22"/>
        </w:rPr>
        <w:t>話者 3 07:06</w:t>
      </w:r>
    </w:p>
    <w:p>
      <w:r>
        <w:rPr>
          <w:sz w:val="22"/>
        </w:rPr>
        <w:t>普段からそこからリークしてる。いや、今日の</w:t>
      </w:r>
    </w:p>
    <w:p>
      <w:pPr>
        <w:jc w:val="left"/>
      </w:pPr>
    </w:p>
    <w:p>
      <w:r>
        <w:rPr>
          <w:sz w:val="22"/>
        </w:rPr>
        <w:t>話者 5 07:10</w:t>
      </w:r>
    </w:p>
    <w:p>
      <w:r>
        <w:rPr>
          <w:sz w:val="22"/>
        </w:rPr>
        <w:t>風で別に絶対福岡にっていうこだわりがなかったら、多分別に三角から、はい。</w:t>
      </w:r>
    </w:p>
    <w:p>
      <w:pPr>
        <w:jc w:val="left"/>
      </w:pPr>
    </w:p>
    <w:p>
      <w:r>
        <w:rPr>
          <w:sz w:val="22"/>
        </w:rPr>
        <w:t>話者 8 07:19</w:t>
      </w:r>
    </w:p>
    <w:p>
      <w:r>
        <w:rPr>
          <w:sz w:val="22"/>
        </w:rPr>
        <w:t>あそこさん、土手側のところ結構ぬかるんで車はまるからであるんですか？僕も</w:t>
      </w:r>
    </w:p>
    <w:p>
      <w:pPr>
        <w:jc w:val="left"/>
      </w:pPr>
    </w:p>
    <w:p>
      <w:r>
        <w:rPr>
          <w:sz w:val="22"/>
        </w:rPr>
        <w:t>話者 5 07:26</w:t>
      </w:r>
    </w:p>
    <w:p>
      <w:r>
        <w:rPr>
          <w:sz w:val="22"/>
        </w:rPr>
        <w:t>道に車を入れてで、休日だけあの道から</w:t>
      </w:r>
    </w:p>
    <w:p>
      <w:pPr>
        <w:jc w:val="left"/>
      </w:pPr>
    </w:p>
    <w:p>
      <w:r>
        <w:rPr>
          <w:sz w:val="22"/>
        </w:rPr>
        <w:t>話者 8 07:29</w:t>
      </w:r>
    </w:p>
    <w:p>
      <w:r>
        <w:rPr>
          <w:sz w:val="22"/>
        </w:rPr>
        <w:t>外して、いや、その前にハッスルがあって、ハマっていう。よかった。入れなくて土手に近い方がいいですが、どこから斜面からこう来てくたまって、その結構なんだ。グルで4区でもハマるからお気をつけよう。パスルの車四くらいですので、あおのが端のいいあそこはまるで</w:t>
      </w:r>
    </w:p>
    <w:p>
      <w:pPr>
        <w:jc w:val="left"/>
      </w:pPr>
    </w:p>
    <w:p>
      <w:r>
        <w:rPr>
          <w:sz w:val="22"/>
        </w:rPr>
        <w:t>話者 2 07:53</w:t>
      </w:r>
    </w:p>
    <w:p>
      <w:r>
        <w:rPr>
          <w:sz w:val="22"/>
        </w:rPr>
        <w:t>まる、しんちゃんです。北だったと、また水上</w:t>
      </w:r>
    </w:p>
    <w:p>
      <w:pPr>
        <w:jc w:val="left"/>
      </w:pPr>
    </w:p>
    <w:p>
      <w:r>
        <w:rPr>
          <w:sz w:val="22"/>
        </w:rPr>
        <w:t>話者 3 07:57</w:t>
      </w:r>
    </w:p>
    <w:p>
      <w:r>
        <w:rPr>
          <w:sz w:val="22"/>
        </w:rPr>
        <w:t>ランチってここらへんの？</w:t>
      </w:r>
    </w:p>
    <w:p>
      <w:pPr>
        <w:jc w:val="left"/>
      </w:pPr>
    </w:p>
    <w:p>
      <w:r>
        <w:rPr>
          <w:sz w:val="22"/>
        </w:rPr>
        <w:t>話者 8 08:00</w:t>
      </w:r>
    </w:p>
    <w:p>
      <w:r>
        <w:rPr>
          <w:sz w:val="22"/>
        </w:rPr>
        <w:t>このここらへんこらへん、</w:t>
      </w:r>
    </w:p>
    <w:p>
      <w:pPr>
        <w:jc w:val="left"/>
      </w:pPr>
    </w:p>
    <w:p>
      <w:r>
        <w:rPr>
          <w:sz w:val="22"/>
        </w:rPr>
        <w:t>話者 3 08:04</w:t>
      </w:r>
    </w:p>
    <w:p>
      <w:r>
        <w:rPr>
          <w:sz w:val="22"/>
        </w:rPr>
        <w:t>インカメランチと呼んでますね。だいたいた。今日みたいに、ちょっと西だったら、そこ使っているんやっ！飛ばした時にバイバルを。</w:t>
      </w:r>
    </w:p>
    <w:p>
      <w:pPr>
        <w:jc w:val="left"/>
      </w:pPr>
    </w:p>
    <w:p>
      <w:r>
        <w:rPr>
          <w:sz w:val="22"/>
        </w:rPr>
        <w:t>話者 1 08:14</w:t>
      </w:r>
    </w:p>
    <w:p>
      <w:r>
        <w:rPr>
          <w:sz w:val="22"/>
        </w:rPr>
        <w:t>んで、北東ぐらいだったよね。うん、こうなっていたんですごいボケボケだったから、遊水地の逆に。困っちゃうあしのど真ん中とか道を迷っちゃったら嫌だなっていうので、もう板倉の田んぼの方がどこでもノードがあるからって。</w:t>
      </w:r>
    </w:p>
    <w:p>
      <w:pPr>
        <w:jc w:val="left"/>
      </w:pPr>
    </w:p>
    <w:p>
      <w:r>
        <w:rPr>
          <w:sz w:val="22"/>
        </w:rPr>
        <w:t>話者 1 08:38</w:t>
      </w:r>
    </w:p>
    <w:p>
      <w:r>
        <w:rPr>
          <w:sz w:val="22"/>
        </w:rPr>
        <w:t>結構ボケてる時、そういう判断は、そういうことで、相手を渡らせはいかないんだ。使わないんだ。すごい時間かかっちゃう時はあ、そっか、ニュースリーの中で、</w:t>
      </w:r>
    </w:p>
    <w:p>
      <w:pPr>
        <w:jc w:val="left"/>
      </w:pPr>
    </w:p>
    <w:p>
      <w:r>
        <w:rPr>
          <w:sz w:val="22"/>
        </w:rPr>
        <w:t>話者 3 08:48</w:t>
      </w:r>
    </w:p>
    <w:p>
      <w:r>
        <w:rPr>
          <w:sz w:val="22"/>
        </w:rPr>
        <w:t>そういう判断されたら、じゃあよう、要はここう飛ぶってことですね。北川辺とかそれは、</w:t>
      </w:r>
    </w:p>
    <w:p>
      <w:pPr>
        <w:jc w:val="left"/>
      </w:pPr>
    </w:p>
    <w:p>
      <w:r>
        <w:rPr>
          <w:sz w:val="22"/>
        </w:rPr>
        <w:t>話者 9 08:56</w:t>
      </w:r>
    </w:p>
    <w:p>
      <w:r>
        <w:rPr>
          <w:sz w:val="22"/>
        </w:rPr>
        <w:t>お疲れさまです。どうぞおなか若手の方はもっとも、明美さんが求めてる若手です。机近いとこ座って、いっぱいがここにもう一回あるよ。</w:t>
      </w:r>
    </w:p>
    <w:p>
      <w:pPr>
        <w:jc w:val="left"/>
      </w:pPr>
    </w:p>
    <w:p>
      <w:r>
        <w:rPr>
          <w:sz w:val="22"/>
        </w:rPr>
        <w:t>話者 3 09:25</w:t>
      </w:r>
    </w:p>
    <w:p>
      <w:r>
        <w:rPr>
          <w:sz w:val="22"/>
        </w:rPr>
        <w:t>先ほど、</w:t>
      </w:r>
    </w:p>
    <w:p>
      <w:pPr>
        <w:jc w:val="left"/>
      </w:pPr>
    </w:p>
    <w:p>
      <w:r>
        <w:rPr>
          <w:sz w:val="22"/>
        </w:rPr>
        <w:t>話者 1 09:30</w:t>
      </w:r>
    </w:p>
    <w:p>
      <w:r>
        <w:rPr>
          <w:sz w:val="22"/>
        </w:rPr>
        <w:t>今日のトレーニ、</w:t>
      </w:r>
    </w:p>
    <w:p>
      <w:pPr>
        <w:jc w:val="left"/>
      </w:pPr>
    </w:p>
    <w:p>
      <w:r>
        <w:rPr>
          <w:sz w:val="22"/>
        </w:rPr>
        <w:t>話者 7 09:50</w:t>
      </w:r>
    </w:p>
    <w:p>
      <w:r>
        <w:rPr>
          <w:sz w:val="22"/>
        </w:rPr>
        <w:t>じゃあ、今日はねぎまはなんであそこか飛ぼうとしたの？</w:t>
      </w:r>
    </w:p>
    <w:p>
      <w:pPr>
        <w:jc w:val="left"/>
      </w:pPr>
    </w:p>
    <w:p>
      <w:r>
        <w:rPr>
          <w:sz w:val="22"/>
        </w:rPr>
        <w:t>話者 9 09:55</w:t>
      </w:r>
    </w:p>
    <w:p>
      <w:r>
        <w:rPr>
          <w:sz w:val="22"/>
        </w:rPr>
        <w:t>ハハ。</w:t>
      </w:r>
    </w:p>
    <w:p>
      <w:pPr>
        <w:jc w:val="left"/>
      </w:pPr>
    </w:p>
    <w:p>
      <w:r>
        <w:rPr>
          <w:sz w:val="22"/>
        </w:rPr>
        <w:t>話者 5 09:57</w:t>
      </w:r>
    </w:p>
    <w:p>
      <w:r>
        <w:rPr>
          <w:sz w:val="22"/>
        </w:rPr>
        <w:t>そこってどこですか？僕らと同じところですよね。ライバルを上げて、そこにもあ、</w:t>
      </w:r>
    </w:p>
    <w:p>
      <w:pPr>
        <w:jc w:val="left"/>
      </w:pPr>
    </w:p>
    <w:p>
      <w:r>
        <w:rPr>
          <w:sz w:val="22"/>
        </w:rPr>
        <w:t>話者 9 10:07</w:t>
      </w:r>
    </w:p>
    <w:p>
      <w:r>
        <w:rPr>
          <w:sz w:val="22"/>
        </w:rPr>
        <w:t>しかるところで、</w:t>
      </w:r>
    </w:p>
    <w:p>
      <w:pPr>
        <w:jc w:val="left"/>
      </w:pPr>
    </w:p>
    <w:p>
      <w:r>
        <w:rPr>
          <w:sz w:val="22"/>
        </w:rPr>
        <w:t>話者 2 10:19</w:t>
      </w:r>
    </w:p>
    <w:p>
      <w:r>
        <w:rPr>
          <w:sz w:val="22"/>
        </w:rPr>
        <w:t>西風で遊水地行きたかったのは、</w:t>
      </w:r>
    </w:p>
    <w:p>
      <w:pPr>
        <w:jc w:val="left"/>
      </w:pPr>
    </w:p>
    <w:p>
      <w:r>
        <w:rPr>
          <w:sz w:val="22"/>
        </w:rPr>
        <w:t>話者 3 10:38</w:t>
      </w:r>
    </w:p>
    <w:p>
      <w:r>
        <w:rPr>
          <w:sz w:val="22"/>
        </w:rPr>
        <w:t>ハートランドでファイバル見る人多いの？</w:t>
      </w:r>
    </w:p>
    <w:p>
      <w:pPr>
        <w:jc w:val="left"/>
      </w:pPr>
    </w:p>
    <w:p>
      <w:r>
        <w:rPr>
          <w:sz w:val="22"/>
        </w:rPr>
        <w:t>話者 1 10:41</w:t>
      </w:r>
    </w:p>
    <w:p>
      <w:r>
        <w:rPr>
          <w:sz w:val="22"/>
        </w:rPr>
        <w:t>すごいですよね。今日はめっちゃ混雑したんじゃないん？パートなんで。でもそれで言うと、事業者間ですけど、風情報を共有していて、みんなそれぞれ違うところ、風邪見てるんですよ。遊水地の、ベースここにあるじゃないですか。ここの風と、あと雄大くんとかは、赤間とかハートランドにて水上さんが下から来るので、この決壊のこうこうで見る。一回にで、朝早くにそれぞれパーって、あ、バイバル上げて、こっちはこういう風吹いたら、こういう風吹いたら、こういう風に出てたで、結構それを参考にしながら、みんな離陸し決めてるっていうのは、そうだよね。うちら</w:t>
      </w:r>
    </w:p>
    <w:p>
      <w:pPr>
        <w:jc w:val="left"/>
      </w:pPr>
    </w:p>
    <w:p>
      <w:r>
        <w:rPr>
          <w:sz w:val="22"/>
        </w:rPr>
        <w:t>話者 3 11:25</w:t>
      </w:r>
    </w:p>
    <w:p>
      <w:r>
        <w:rPr>
          <w:sz w:val="22"/>
        </w:rPr>
        <w:t>いつも何か倉庫はただから、いつもここのあの新日系のちょうど、あの三角錐の。いつもあげることが、今日もそうだったけど、</w:t>
      </w:r>
    </w:p>
    <w:p>
      <w:pPr>
        <w:jc w:val="left"/>
      </w:pPr>
    </w:p>
    <w:p>
      <w:r>
        <w:rPr>
          <w:sz w:val="22"/>
        </w:rPr>
        <w:t>話者 1 11:37</w:t>
      </w:r>
    </w:p>
    <w:p>
      <w:r>
        <w:rPr>
          <w:sz w:val="22"/>
        </w:rPr>
        <w:t>いる場所は結構ね、みんなバラバラ。なんでもいい。もうそれを私たちはこっちから来るから。そんな高島さんのライン的には、それがみんなであのラインでできればいいなというそうですね。だからですよって。百人もいると、ちょっと上げにくいですね。</w:t>
      </w:r>
    </w:p>
    <w:p>
      <w:pPr>
        <w:jc w:val="left"/>
      </w:pPr>
    </w:p>
    <w:p>
      <w:r>
        <w:rPr>
          <w:sz w:val="22"/>
        </w:rPr>
        <w:t>話者 3 11:58</w:t>
      </w:r>
    </w:p>
    <w:p>
      <w:r>
        <w:rPr>
          <w:sz w:val="22"/>
        </w:rPr>
        <w:t>塚原にあげているので、この前の駐車場であ、結構あそこあそこのファミリーマートとかもね。塚原とみな、</w:t>
      </w:r>
    </w:p>
    <w:p>
      <w:pPr>
        <w:jc w:val="left"/>
      </w:pPr>
    </w:p>
    <w:p>
      <w:r>
        <w:rPr>
          <w:sz w:val="22"/>
        </w:rPr>
        <w:t>話者 1 12:08</w:t>
      </w:r>
    </w:p>
    <w:p>
      <w:r>
        <w:rPr>
          <w:sz w:val="22"/>
        </w:rPr>
        <w:t>ファミマ、やっぱ、東側だと、木からの北東成分が、しっかり入ってて、ハートランドだとまた別の風が吹いてるっていうのは、地上風だと。</w:t>
      </w:r>
    </w:p>
    <w:p>
      <w:pPr>
        <w:jc w:val="left"/>
      </w:pPr>
    </w:p>
    <w:p>
      <w:r>
        <w:rPr>
          <w:sz w:val="22"/>
        </w:rPr>
        <w:t>話者 8 12:32</w:t>
      </w:r>
    </w:p>
    <w:p>
      <w:r>
        <w:rPr>
          <w:sz w:val="22"/>
        </w:rPr>
        <w:t>ことだとだいぶ違うもんなんだもん。ベース使いますね。やっぱ、</w:t>
      </w:r>
    </w:p>
    <w:p>
      <w:pPr>
        <w:jc w:val="left"/>
      </w:pPr>
    </w:p>
    <w:p>
      <w:r>
        <w:rPr>
          <w:sz w:val="22"/>
        </w:rPr>
        <w:t>話者 1 12:40</w:t>
      </w:r>
    </w:p>
    <w:p>
      <w:r>
        <w:rPr>
          <w:sz w:val="22"/>
        </w:rPr>
        <w:t>メディ見てても、こう、国政府がこの辺は速く流れていて、ここをベースも若干それを感じるのには、ハートランドは穏やかとかあ、</w:t>
      </w:r>
    </w:p>
    <w:p>
      <w:pPr>
        <w:jc w:val="left"/>
      </w:pPr>
    </w:p>
    <w:p>
      <w:r>
        <w:rPr>
          <w:sz w:val="22"/>
        </w:rPr>
        <w:t>話者 8 12:57</w:t>
      </w:r>
    </w:p>
    <w:p>
      <w:r>
        <w:rPr>
          <w:sz w:val="22"/>
        </w:rPr>
        <w:t>この間、みんな、あれ、こっちからあれ？雄大たちのあれだっけ？こっちの大平の方から飛んでるのあったじゃん。ゴキトン出た時、あれはどこらへんのか？ブドウだとかだから、あれ？もっと来たんだようないい。</w:t>
      </w:r>
    </w:p>
    <w:p>
      <w:pPr>
        <w:jc w:val="left"/>
      </w:pPr>
    </w:p>
    <w:p>
      <w:r>
        <w:rPr>
          <w:sz w:val="22"/>
        </w:rPr>
        <w:t>話者 9 13:19</w:t>
      </w:r>
    </w:p>
    <w:p>
      <w:r>
        <w:rPr>
          <w:sz w:val="22"/>
        </w:rPr>
        <w:t>いいというと磨いてから、</w:t>
      </w:r>
    </w:p>
    <w:p>
      <w:pPr>
        <w:jc w:val="left"/>
      </w:pPr>
    </w:p>
    <w:p>
      <w:r>
        <w:rPr>
          <w:sz w:val="22"/>
        </w:rPr>
        <w:t>話者 1 13:50</w:t>
      </w:r>
    </w:p>
    <w:p>
      <w:r>
        <w:rPr>
          <w:sz w:val="22"/>
        </w:rPr>
        <w:t>ちょっとある程度集まったので、もう一回、趣旨を説明すると、今回、勉強会を勉強会という名のもとにやってますが、ワークショップ。ちょっと言わないでいい。あのおっさんは、あの僕はいろいろ高島さんと話をしていて、昔はあのフライト後に酒屋があって、そこでみんな集まって、あのダベって、今日のフライトのことやら、あのピーティーがパイロットになったとか、いろいろお祝いしたりとか。</w:t>
      </w:r>
    </w:p>
    <w:p>
      <w:pPr>
        <w:jc w:val="left"/>
      </w:pPr>
    </w:p>
    <w:p>
      <w:r>
        <w:rPr>
          <w:sz w:val="22"/>
        </w:rPr>
        <w:t>話者 1 14:22</w:t>
      </w:r>
    </w:p>
    <w:p>
      <w:r>
        <w:rPr>
          <w:sz w:val="22"/>
        </w:rPr>
        <w:t>そういうのがあったということで、いいなあと、今はないなぁっていうのが、また作りたいなっていうのが、僕の。個人的な、やりたいことで。僕もこういうトラベースという場所をつくって集まれるような、集まってほしい場所を作ったので、何かこう機会がないと、そういう集まる場所に。</w:t>
      </w:r>
    </w:p>
    <w:p>
      <w:pPr>
        <w:jc w:val="left"/>
      </w:pPr>
    </w:p>
    <w:p>
      <w:r>
        <w:rPr>
          <w:sz w:val="22"/>
        </w:rPr>
        <w:t>話者 1 14:48</w:t>
      </w:r>
    </w:p>
    <w:p>
      <w:r>
        <w:rPr>
          <w:sz w:val="22"/>
        </w:rPr>
        <w:t>という名のもとにました。なので、議題は特に定めていないですし、会議みたいに、何か結論を出さなきゃいけないとか、何か決めなきゃいけないみたいなふうには考えていなくて、皆さんのこう頭に考えている。気球に関しての今をここでぶつけて、たまには議論したり、たまには、ただ途方もないプライベートな話をしゃべったりとかでもいいのかな、というところから始めていければと、たぶん、こういう会話から、</w:t>
      </w:r>
    </w:p>
    <w:p>
      <w:pPr>
        <w:jc w:val="left"/>
      </w:pPr>
    </w:p>
    <w:p>
      <w:r>
        <w:rPr>
          <w:sz w:val="22"/>
        </w:rPr>
        <w:t>話者 1 15:24</w:t>
      </w:r>
    </w:p>
    <w:p>
      <w:r>
        <w:rPr>
          <w:sz w:val="22"/>
        </w:rPr>
        <w:t>わかんないですけど、アドベンチャーが始まったりだとか、こういう課題があるから、こう解決しようという動きがあったりとかっていうのが生まれてくると思うので、それは僕にも予想できないですけど、そのそれが生まれる場ができればな、というのが、今回の趣旨ですので、皆さんお集まりいただき、ありがとうございます。本当に。</w:t>
      </w:r>
    </w:p>
    <w:p>
      <w:pPr>
        <w:jc w:val="left"/>
      </w:pPr>
    </w:p>
    <w:p>
      <w:r>
        <w:rPr>
          <w:sz w:val="22"/>
        </w:rPr>
        <w:t>話者 1 15:43</w:t>
      </w:r>
    </w:p>
    <w:p>
      <w:r>
        <w:rPr>
          <w:sz w:val="22"/>
        </w:rPr>
        <w:t>そんな、こんな年齢とは、いがあ、本当無理にあの引き止めてはいないので、あの途中から入ったり、途中から帰っていただいても、全然大丈夫ですので、そこは自由に一応、2時間ぐらいに定めていますけど、長く行っていただける方は、ずっと見ていただいて大丈夫です。</w:t>
      </w:r>
    </w:p>
    <w:p>
      <w:pPr>
        <w:jc w:val="left"/>
      </w:pPr>
    </w:p>
    <w:p>
      <w:r>
        <w:rPr>
          <w:sz w:val="22"/>
        </w:rPr>
        <w:t>話者 3 16:07</w:t>
      </w:r>
    </w:p>
    <w:p>
      <w:r>
        <w:rPr>
          <w:sz w:val="22"/>
        </w:rPr>
        <w:t>ちょっと黙っちゃうから、さっきあのどういうふうに飛んでたっていうのはそうだね。さっきあのいくつか話して、他に今日フライトをして、こう今日のフライトこうだったよーっていうのを言いたい方。</w:t>
      </w:r>
    </w:p>
    <w:p>
      <w:pPr>
        <w:jc w:val="left"/>
      </w:pPr>
    </w:p>
    <w:p>
      <w:r>
        <w:rPr>
          <w:sz w:val="22"/>
        </w:rPr>
        <w:t>話者 1 16:19</w:t>
      </w:r>
    </w:p>
    <w:p>
      <w:r>
        <w:rPr>
          <w:sz w:val="22"/>
        </w:rPr>
        <w:t>まだ発表していない方がいますか？ありますか？はい、今日、岩田みんなねぎまのトレーニングで来てくれたのは、</w:t>
      </w:r>
    </w:p>
    <w:p>
      <w:pPr>
        <w:jc w:val="left"/>
      </w:pPr>
    </w:p>
    <w:p>
      <w:r>
        <w:rPr>
          <w:sz w:val="22"/>
        </w:rPr>
        <w:t>話者 9 16:30</w:t>
      </w:r>
    </w:p>
    <w:p>
      <w:r>
        <w:rPr>
          <w:sz w:val="22"/>
        </w:rPr>
        <w:t>あと派遣派遣かとではどうだったの？</w:t>
      </w:r>
    </w:p>
    <w:p>
      <w:pPr>
        <w:jc w:val="left"/>
      </w:pPr>
    </w:p>
    <w:p>
      <w:r>
        <w:rPr>
          <w:sz w:val="22"/>
        </w:rPr>
        <w:t>話者 10 16:47</w:t>
      </w:r>
    </w:p>
    <w:p>
      <w:r>
        <w:rPr>
          <w:sz w:val="22"/>
        </w:rPr>
        <w:t>最後に、板倉の方のゴルフ場の近くにありました。</w:t>
      </w:r>
    </w:p>
    <w:p>
      <w:pPr>
        <w:jc w:val="left"/>
      </w:pPr>
    </w:p>
    <w:p>
      <w:r>
        <w:rPr>
          <w:sz w:val="22"/>
        </w:rPr>
        <w:t>話者 1 16:51</w:t>
      </w:r>
    </w:p>
    <w:p>
      <w:r>
        <w:rPr>
          <w:sz w:val="22"/>
        </w:rPr>
        <w:t>とのゴルフ場</w:t>
      </w:r>
    </w:p>
    <w:p>
      <w:pPr>
        <w:jc w:val="left"/>
      </w:pPr>
    </w:p>
    <w:p>
      <w:r>
        <w:rPr>
          <w:sz w:val="22"/>
        </w:rPr>
        <w:t>話者 8 16:55</w:t>
      </w:r>
    </w:p>
    <w:p>
      <w:r>
        <w:rPr>
          <w:sz w:val="22"/>
        </w:rPr>
        <w:t>やじ</w:t>
      </w:r>
    </w:p>
    <w:p>
      <w:pPr>
        <w:jc w:val="left"/>
      </w:pPr>
    </w:p>
    <w:p>
      <w:r>
        <w:rPr>
          <w:sz w:val="22"/>
        </w:rPr>
        <w:t>話者 1 16:58</w:t>
      </w:r>
    </w:p>
    <w:p>
      <w:r>
        <w:rPr>
          <w:sz w:val="22"/>
        </w:rPr>
        <w:t>いえ、飛んでたね。あれ、これ、今、市場絶賛市場回らしいですよ。それで気が飛んでそうなんです。あのいい上の中国製のは77で75キロ走ってました。あの若かっていうシーさんの新しく作ったのか、あれ、シェイプドなのに、でも、何百キロ前にちょっと</w:t>
      </w:r>
    </w:p>
    <w:p>
      <w:pPr>
        <w:jc w:val="left"/>
      </w:pPr>
    </w:p>
    <w:p>
      <w:r>
        <w:rPr>
          <w:sz w:val="22"/>
        </w:rPr>
        <w:t>話者 3 17:34</w:t>
      </w:r>
    </w:p>
    <w:p>
      <w:r>
        <w:rPr>
          <w:sz w:val="22"/>
        </w:rPr>
        <w:t>いろいろ不具合があるって話もあるやつじゃないの？あれは違うやつだったっけ？</w:t>
      </w:r>
    </w:p>
    <w:p>
      <w:pPr>
        <w:jc w:val="left"/>
      </w:pPr>
    </w:p>
    <w:p>
      <w:r>
        <w:rPr>
          <w:sz w:val="22"/>
        </w:rPr>
        <w:t>話者 1 17:39</w:t>
      </w:r>
    </w:p>
    <w:p>
      <w:r>
        <w:rPr>
          <w:sz w:val="22"/>
        </w:rPr>
        <w:t>こういうところからあっても良くないですね。宮代の子たちがった宮代が買ったそうだよね。</w:t>
      </w:r>
    </w:p>
    <w:p>
      <w:pPr>
        <w:jc w:val="left"/>
      </w:pPr>
    </w:p>
    <w:p>
      <w:r>
        <w:rPr>
          <w:sz w:val="22"/>
        </w:rPr>
        <w:t>話者 3 17:49</w:t>
      </w:r>
    </w:p>
    <w:p>
      <w:r>
        <w:rPr>
          <w:sz w:val="22"/>
        </w:rPr>
        <w:t>宮台はそれ同じ会社あいうえだろう。そうで、一回戻してまた来たけどかったそうなんでコーティングしなかったので、よかった</w:t>
      </w:r>
    </w:p>
    <w:p>
      <w:pPr>
        <w:jc w:val="left"/>
      </w:pPr>
    </w:p>
    <w:p>
      <w:r>
        <w:rPr>
          <w:sz w:val="22"/>
        </w:rPr>
        <w:t>話者 4 18:03</w:t>
      </w:r>
    </w:p>
    <w:p>
      <w:r>
        <w:rPr>
          <w:sz w:val="22"/>
        </w:rPr>
        <w:t>わ。本当だよね？はよかったん？</w:t>
      </w:r>
    </w:p>
    <w:p>
      <w:pPr>
        <w:jc w:val="left"/>
      </w:pPr>
    </w:p>
    <w:p>
      <w:r>
        <w:rPr>
          <w:sz w:val="22"/>
        </w:rPr>
        <w:t>話者 8 18:09</w:t>
      </w:r>
    </w:p>
    <w:p>
      <w:r>
        <w:rPr>
          <w:sz w:val="22"/>
        </w:rPr>
        <w:t>でも、昔はホテルもストラマジックだって、最初の山下君がそういう評判よく</w:t>
      </w:r>
    </w:p>
    <w:p>
      <w:pPr>
        <w:jc w:val="left"/>
      </w:pPr>
    </w:p>
    <w:p>
      <w:r>
        <w:rPr>
          <w:sz w:val="22"/>
        </w:rPr>
        <w:t>話者 1 18:14</w:t>
      </w:r>
    </w:p>
    <w:p>
      <w:r>
        <w:rPr>
          <w:sz w:val="22"/>
        </w:rPr>
        <w:t>なかったそうですね。どういう、</w:t>
      </w:r>
    </w:p>
    <w:p>
      <w:pPr>
        <w:jc w:val="left"/>
      </w:pPr>
    </w:p>
    <w:p>
      <w:r>
        <w:rPr>
          <w:sz w:val="22"/>
        </w:rPr>
        <w:t>話者 11 18:19</w:t>
      </w:r>
    </w:p>
    <w:p>
      <w:r>
        <w:rPr>
          <w:sz w:val="22"/>
        </w:rPr>
        <w:t>さいが悪かったりとか、</w:t>
      </w:r>
    </w:p>
    <w:p>
      <w:pPr>
        <w:jc w:val="left"/>
      </w:pPr>
    </w:p>
    <w:p>
      <w:r>
        <w:rPr>
          <w:sz w:val="22"/>
        </w:rPr>
        <w:t>話者 12 18:23</w:t>
      </w:r>
    </w:p>
    <w:p>
      <w:r>
        <w:rPr>
          <w:sz w:val="22"/>
        </w:rPr>
        <w:t>好きなんていうのは、そういうのはそういうのを輸入して育てるのが好き。なんでも相当よくなっているとよくなってい。</w:t>
      </w:r>
    </w:p>
    <w:p>
      <w:pPr>
        <w:jc w:val="left"/>
      </w:pPr>
    </w:p>
    <w:p>
      <w:r>
        <w:rPr>
          <w:sz w:val="22"/>
        </w:rPr>
        <w:t>話者 1 18:36</w:t>
      </w:r>
    </w:p>
    <w:p>
      <w:r>
        <w:rPr>
          <w:sz w:val="22"/>
        </w:rPr>
        <w:t>でも僕がパッと見た感じ、縫いは確かに気になるところはあったけど、ライトウェイトの記事はめちゃくちゃよかった。軽くて、ちゃんとコーティングのシリコンぽかったから。</w:t>
      </w:r>
    </w:p>
    <w:p>
      <w:pPr>
        <w:jc w:val="left"/>
      </w:pPr>
    </w:p>
    <w:p>
      <w:r>
        <w:rPr>
          <w:sz w:val="22"/>
        </w:rPr>
        <w:t>話者 3 18:55</w:t>
      </w:r>
    </w:p>
    <w:p>
      <w:r>
        <w:rPr>
          <w:sz w:val="22"/>
        </w:rPr>
        <w:t>もういないと、ちょっと、いろいろだよね。自分でちゃんと確かめなきゃいけないってことだね。確かにそうな</w:t>
      </w:r>
    </w:p>
    <w:p>
      <w:pPr>
        <w:jc w:val="left"/>
      </w:pPr>
    </w:p>
    <w:p>
      <w:r>
        <w:rPr>
          <w:sz w:val="22"/>
        </w:rPr>
        <w:t>話者 1 19:03</w:t>
      </w:r>
    </w:p>
    <w:p>
      <w:r>
        <w:rPr>
          <w:sz w:val="22"/>
        </w:rPr>
        <w:t>ブラジルも入ってきましたし、そうだ、</w:t>
      </w:r>
    </w:p>
    <w:p>
      <w:pPr>
        <w:jc w:val="left"/>
      </w:pPr>
    </w:p>
    <w:p>
      <w:r>
        <w:rPr>
          <w:sz w:val="22"/>
        </w:rPr>
        <w:t>話者 3 19:08</w:t>
      </w:r>
    </w:p>
    <w:p>
      <w:r>
        <w:rPr>
          <w:sz w:val="22"/>
        </w:rPr>
        <w:t>あれも何か、この前、</w:t>
      </w:r>
    </w:p>
    <w:p>
      <w:pPr>
        <w:jc w:val="left"/>
      </w:pPr>
    </w:p>
    <w:p>
      <w:r>
        <w:rPr>
          <w:sz w:val="22"/>
        </w:rPr>
        <w:t>話者 9 19:11</w:t>
      </w:r>
    </w:p>
    <w:p>
      <w:r>
        <w:rPr>
          <w:sz w:val="22"/>
        </w:rPr>
        <w:t>あっちの宮城の大崎</w:t>
      </w:r>
    </w:p>
    <w:p>
      <w:pPr>
        <w:jc w:val="left"/>
      </w:pPr>
    </w:p>
    <w:p>
      <w:r>
        <w:rPr>
          <w:sz w:val="22"/>
        </w:rPr>
        <w:t>話者 3 19:14</w:t>
      </w:r>
    </w:p>
    <w:p>
      <w:r>
        <w:rPr>
          <w:sz w:val="22"/>
        </w:rPr>
        <w:t>の大会のときに、</w:t>
      </w:r>
    </w:p>
    <w:p>
      <w:pPr>
        <w:jc w:val="left"/>
      </w:pPr>
    </w:p>
    <w:p>
      <w:r>
        <w:rPr>
          <w:sz w:val="22"/>
        </w:rPr>
        <w:t>話者 12 19:16</w:t>
      </w:r>
    </w:p>
    <w:p>
      <w:r>
        <w:rPr>
          <w:sz w:val="22"/>
        </w:rPr>
        <w:t>オマバルーンの鈴木さんという人が時間のタンパンしてたあ、</w:t>
      </w:r>
    </w:p>
    <w:p>
      <w:pPr>
        <w:jc w:val="left"/>
      </w:pPr>
    </w:p>
    <w:p>
      <w:r>
        <w:rPr>
          <w:sz w:val="22"/>
        </w:rPr>
        <w:t>話者 1 19:21</w:t>
      </w:r>
    </w:p>
    <w:p>
      <w:r>
        <w:rPr>
          <w:sz w:val="22"/>
        </w:rPr>
        <w:t>聞きました。もう1匹買っていそう。そうで決まった。</w:t>
      </w:r>
    </w:p>
    <w:p>
      <w:pPr>
        <w:jc w:val="left"/>
      </w:pPr>
    </w:p>
    <w:p>
      <w:r>
        <w:rPr>
          <w:sz w:val="22"/>
        </w:rPr>
        <w:t>話者 3 19:25</w:t>
      </w:r>
    </w:p>
    <w:p>
      <w:r>
        <w:rPr>
          <w:sz w:val="22"/>
        </w:rPr>
        <w:t>決まったのかな。たぶんいなかの広告を出そうとしたけど、出せなくなったから売れるらしいかたから、多分そうだと思いま。</w:t>
      </w:r>
    </w:p>
    <w:p>
      <w:pPr>
        <w:jc w:val="left"/>
      </w:pPr>
    </w:p>
    <w:p>
      <w:r>
        <w:rPr>
          <w:sz w:val="22"/>
        </w:rPr>
        <w:t>話者 12 19:34</w:t>
      </w:r>
    </w:p>
    <w:p>
      <w:r>
        <w:rPr>
          <w:sz w:val="22"/>
        </w:rPr>
        <w:t>そう決まったのか。</w:t>
      </w:r>
    </w:p>
    <w:p>
      <w:pPr>
        <w:jc w:val="left"/>
      </w:pPr>
    </w:p>
    <w:p>
      <w:r>
        <w:rPr>
          <w:sz w:val="22"/>
        </w:rPr>
        <w:t>話者 9 19:36</w:t>
      </w:r>
    </w:p>
    <w:p>
      <w:r>
        <w:rPr>
          <w:sz w:val="22"/>
        </w:rPr>
        <w:t>俺も付き合わせ話に付き合わせてさ、ちょっと一緒に行っています。あい、一緒に行っているわけで、寝ること。そう、現金で買うから現金なんですか？</w:t>
      </w:r>
    </w:p>
    <w:p>
      <w:pPr>
        <w:jc w:val="left"/>
      </w:pPr>
    </w:p>
    <w:p>
      <w:r>
        <w:rPr>
          <w:sz w:val="22"/>
        </w:rPr>
        <w:t>話者 1 19:48</w:t>
      </w:r>
    </w:p>
    <w:p>
      <w:r>
        <w:rPr>
          <w:sz w:val="22"/>
        </w:rPr>
        <w:t>ゴルフィエ、ちょうどあの人、大阪に来てたのよ。なんだっけ、あのこんさん、そうさんのほうがそうそうじか談判しに行って。じゃあ、ぜひ、皆さんがこうこういうことを話したいって言ったしんちゃんとこに、ほら、コメントがついたんですよ。それを何かいいですか？そうやってくるのはいかがですか？いいですか？いろんなご意見が。</w:t>
      </w:r>
    </w:p>
    <w:p>
      <w:pPr>
        <w:jc w:val="left"/>
      </w:pPr>
    </w:p>
    <w:p>
      <w:r>
        <w:rPr>
          <w:sz w:val="22"/>
        </w:rPr>
        <w:t>話者 1 20:13</w:t>
      </w:r>
    </w:p>
    <w:p>
      <w:r>
        <w:rPr>
          <w:sz w:val="22"/>
        </w:rPr>
        <w:t>ぱっと浮かぶのが、あのすみません。明美さんが来てくれることに、僕はあのうれしくて、あのまさかというところがあったので、最近渡ってきてないから、あまり、皆さんでカレーとかみんなどこから飛んでるんだろうっていう。やっぱそういうのが気になるんですか。教えてもらったんだけど、いや、すごくそれが深みをこう、あの何を考えて飛んでいるのかというふうに書いてくれていて、ちょっとそれいろんな幅があるなと思っては、そういうのは、</w:t>
      </w:r>
    </w:p>
    <w:p>
      <w:pPr>
        <w:jc w:val="left"/>
      </w:pPr>
    </w:p>
    <w:p>
      <w:r>
        <w:rPr>
          <w:sz w:val="22"/>
        </w:rPr>
        <w:t>話者 1 20:49</w:t>
      </w:r>
    </w:p>
    <w:p>
      <w:r>
        <w:rPr>
          <w:sz w:val="22"/>
        </w:rPr>
        <w:t>取り上げたい議題でしたけど。でも多分僕が思うのが世代間でも多分、何を考えるのかわからないというか、あるのかなっていうのは、ちょっと気になるところではあったんですけど。</w:t>
      </w:r>
    </w:p>
    <w:p>
      <w:pPr>
        <w:jc w:val="left"/>
      </w:pPr>
    </w:p>
    <w:p>
      <w:r>
        <w:rPr>
          <w:sz w:val="22"/>
        </w:rPr>
        <w:t>話者 4 21:04</w:t>
      </w:r>
    </w:p>
    <w:p>
      <w:r>
        <w:rPr>
          <w:sz w:val="22"/>
        </w:rPr>
        <w:t>さんがじゃあ、今回一番しちゃんにこの回に聞きたかったことっていうのは、その場所ですか？</w:t>
      </w:r>
    </w:p>
    <w:p>
      <w:pPr>
        <w:jc w:val="left"/>
      </w:pPr>
    </w:p>
    <w:p>
      <w:r>
        <w:rPr>
          <w:sz w:val="22"/>
        </w:rPr>
        <w:t>話者 13 21:10</w:t>
      </w:r>
    </w:p>
    <w:p>
      <w:r>
        <w:rPr>
          <w:sz w:val="22"/>
        </w:rPr>
        <w:t>場所はどこから飛んだようだから、やっとね、あのぜい国に寄せていた。か。じゃあ、例えば北だったらここ西田ここの、</w:t>
      </w:r>
    </w:p>
    <w:p>
      <w:pPr>
        <w:jc w:val="left"/>
      </w:pPr>
    </w:p>
    <w:p>
      <w:r>
        <w:rPr>
          <w:sz w:val="22"/>
        </w:rPr>
        <w:t>話者 1 21:27</w:t>
      </w:r>
    </w:p>
    <w:p>
      <w:r>
        <w:rPr>
          <w:sz w:val="22"/>
        </w:rPr>
        <w:t>でもやっぱ、日々ロケハンして探してますよ。そうなんです。まだ見つかってない場所はあるんじゃないか？みたいなのは、探してて、最近こう西風がすごく速くて、遊水地は飛べないっていうときは、ここの小山とか大平のほう。</w:t>
      </w:r>
    </w:p>
    <w:p>
      <w:pPr>
        <w:jc w:val="left"/>
      </w:pPr>
    </w:p>
    <w:p>
      <w:r>
        <w:rPr>
          <w:sz w:val="22"/>
        </w:rPr>
        <w:t>話者 1 21:51</w:t>
      </w:r>
    </w:p>
    <w:p>
      <w:r>
        <w:rPr>
          <w:sz w:val="22"/>
        </w:rPr>
        <w:t>まで行って、こっちのこの辺の影がやっぱ本当穏やかだったりするんですよ。こちらの山のかですね。ブドウ団地のあるところなんですけど、この前の雄大たちが5機ぐらい飛んでいたぶん、そうなんですけど、あの普通の田んぼ、まだちょっとこれは内緒にしといてほしい。絶対内緒にできないなあ。</w:t>
      </w:r>
    </w:p>
    <w:p>
      <w:pPr>
        <w:jc w:val="left"/>
      </w:pPr>
    </w:p>
    <w:p>
      <w:r>
        <w:rPr>
          <w:sz w:val="22"/>
        </w:rPr>
        <w:t>話者 1 22:13</w:t>
      </w:r>
    </w:p>
    <w:p>
      <w:r>
        <w:rPr>
          <w:sz w:val="22"/>
        </w:rPr>
        <w:t>大変だよね。あんまり言っちゃって、その何の許可もしないで、今ここのあのパラグライダーをやっていて、パラグライダーのランディング場があるんですよ。こっちの三神山とかのほうに、こっちのほうにもあったりするんですよ。</w:t>
      </w:r>
    </w:p>
    <w:p>
      <w:pPr>
        <w:jc w:val="left"/>
      </w:pPr>
    </w:p>
    <w:p>
      <w:r>
        <w:rPr>
          <w:sz w:val="22"/>
        </w:rPr>
        <w:t>話者 1 22:29</w:t>
      </w:r>
    </w:p>
    <w:p>
      <w:r>
        <w:rPr>
          <w:sz w:val="22"/>
        </w:rPr>
        <w:t>ランディング上って、本当、朝は誰もいないし、あのただの原っぱなので、あのちゃんとあいさつして、そこを朝だけ使わせてもらえたら、ありがたいなぁっていうのは。言おうと思ってるんですけど、まだ。ディングまるまだこれからライダーが三鴨山の方で降りるのに、だからぐらいでクラブがある。綺麗なんですよ。北風の時はここで大体、こっちの方ってすごい穏やかなことが多くないですかね。多分、こっち北西風が早い時に。</w:t>
      </w:r>
    </w:p>
    <w:p>
      <w:pPr>
        <w:jc w:val="left"/>
      </w:pPr>
    </w:p>
    <w:p>
      <w:r>
        <w:rPr>
          <w:sz w:val="22"/>
        </w:rPr>
        <w:t>話者 1 23:09</w:t>
      </w:r>
    </w:p>
    <w:p>
      <w:r>
        <w:rPr>
          <w:sz w:val="22"/>
        </w:rPr>
        <w:t>やっぱこう加減になってたりするんですよね。こういうところ。なので、そういうところを離陸地として使わせてもらえないかっていうのは。これから交渉に行こうと、そんなに違うの？こっちに行くと、うんちを風速5メートルとか飛んでても、こっちゼロとか、一とか、やっぱりもうエリアでも鍛え</w:t>
      </w:r>
    </w:p>
    <w:p>
      <w:pPr>
        <w:jc w:val="left"/>
      </w:pPr>
    </w:p>
    <w:p>
      <w:r>
        <w:rPr>
          <w:sz w:val="22"/>
        </w:rPr>
        <w:t>話者 8 23:32</w:t>
      </w:r>
    </w:p>
    <w:p>
      <w:r>
        <w:rPr>
          <w:sz w:val="22"/>
        </w:rPr>
        <w:t>上がって、山の方に行くと、その弱かったりするってのがあるんだよね。そこ</w:t>
      </w:r>
    </w:p>
    <w:p>
      <w:pPr>
        <w:jc w:val="left"/>
      </w:pPr>
    </w:p>
    <w:p>
      <w:r>
        <w:rPr>
          <w:sz w:val="22"/>
        </w:rPr>
        <w:t>話者 1 23:37</w:t>
      </w:r>
    </w:p>
    <w:p>
      <w:r>
        <w:rPr>
          <w:sz w:val="22"/>
        </w:rPr>
        <w:t>から飛んで、この小山の方におりるの、そうですね、小山か、小山か、こっちのほうとか。だいたいこういう上のこの山を越えた風をつかむと、こっちに、</w:t>
      </w:r>
    </w:p>
    <w:p>
      <w:pPr>
        <w:jc w:val="left"/>
      </w:pPr>
    </w:p>
    <w:p>
      <w:r>
        <w:rPr>
          <w:sz w:val="22"/>
        </w:rPr>
        <w:t>話者 3 23:49</w:t>
      </w:r>
    </w:p>
    <w:p>
      <w:r>
        <w:rPr>
          <w:sz w:val="22"/>
        </w:rPr>
        <w:t>まただ、濃淡は気にしないといけないですけど、2000フィート範囲であっ、そうだねーね。あれね、土曜の午前中までノータム低いところだからね。意外と意外とやってしまう。</w:t>
      </w:r>
    </w:p>
    <w:p>
      <w:pPr>
        <w:jc w:val="left"/>
      </w:pPr>
    </w:p>
    <w:p>
      <w:r>
        <w:rPr>
          <w:sz w:val="22"/>
        </w:rPr>
        <w:t>話者 1 24:05</w:t>
      </w:r>
    </w:p>
    <w:p>
      <w:r>
        <w:rPr>
          <w:sz w:val="22"/>
        </w:rPr>
        <w:t>でも、離陸時はゆっく遅いけど、ベースっていうか、</w:t>
      </w:r>
    </w:p>
    <w:p>
      <w:pPr>
        <w:jc w:val="left"/>
      </w:pPr>
    </w:p>
    <w:p>
      <w:r>
        <w:rPr>
          <w:sz w:val="22"/>
        </w:rPr>
        <w:t>話者 12 24:08</w:t>
      </w:r>
    </w:p>
    <w:p>
      <w:r>
        <w:rPr>
          <w:sz w:val="22"/>
        </w:rPr>
        <w:t>一般風が速いときさ、ランディングの心配のはしないんだ</w:t>
      </w:r>
    </w:p>
    <w:p>
      <w:pPr>
        <w:jc w:val="left"/>
      </w:pPr>
    </w:p>
    <w:p>
      <w:r>
        <w:rPr>
          <w:sz w:val="22"/>
        </w:rPr>
        <w:t>話者 1 24:12</w:t>
      </w:r>
    </w:p>
    <w:p>
      <w:r>
        <w:rPr>
          <w:sz w:val="22"/>
        </w:rPr>
        <w:t>なあすますます。だから、こっち。基本的に北西風の時は、こっちの小山とかと、次の方も加減になってて、穏やかなことが多いので、この穏やかな当たり穏やかなエリア内で飛べればなっていうふうに考え。</w:t>
      </w:r>
    </w:p>
    <w:p>
      <w:pPr>
        <w:jc w:val="left"/>
      </w:pPr>
    </w:p>
    <w:p>
      <w:r>
        <w:rPr>
          <w:sz w:val="22"/>
        </w:rPr>
        <w:t>話者 11 24:30</w:t>
      </w:r>
    </w:p>
    <w:p>
      <w:r>
        <w:rPr>
          <w:sz w:val="22"/>
        </w:rPr>
        <w:t>パラグライダーの着陸の場所っていうのは、当然、当たり前だけど、その人たちが事実さんかに声をかけて承諾を得ていたと思うんで、お金を払ってるかってないか知らないけれども、そういうことをやっていらっしゃる場所ってことを。</w:t>
      </w:r>
    </w:p>
    <w:p>
      <w:pPr>
        <w:jc w:val="left"/>
      </w:pPr>
    </w:p>
    <w:p>
      <w:r>
        <w:rPr>
          <w:sz w:val="22"/>
        </w:rPr>
        <w:t>話者 1 24:46</w:t>
      </w:r>
    </w:p>
    <w:p>
      <w:r>
        <w:rPr>
          <w:sz w:val="22"/>
        </w:rPr>
        <w:t>おっしゃる通りです。だからこそ、ちゃんと言っとかないとそうですね。</w:t>
      </w:r>
    </w:p>
    <w:p>
      <w:pPr>
        <w:jc w:val="left"/>
      </w:pPr>
    </w:p>
    <w:p>
      <w:r>
        <w:rPr>
          <w:sz w:val="22"/>
        </w:rPr>
        <w:t>話者 8 24:52</w:t>
      </w:r>
    </w:p>
    <w:p>
      <w:r>
        <w:rPr>
          <w:sz w:val="22"/>
        </w:rPr>
        <w:t>結構そういうのあるじゃないですかね。あのリモコンのラジコンだ。このあと、最近の、</w:t>
      </w:r>
    </w:p>
    <w:p>
      <w:pPr>
        <w:jc w:val="left"/>
      </w:pPr>
    </w:p>
    <w:p>
      <w:r>
        <w:rPr>
          <w:sz w:val="22"/>
        </w:rPr>
        <w:t>話者 4 25:03</w:t>
      </w:r>
    </w:p>
    <w:p>
      <w:r>
        <w:rPr>
          <w:sz w:val="22"/>
        </w:rPr>
        <w:t>犬の訓練をやってるあります。その猟犬のどこでそれは、</w:t>
      </w:r>
    </w:p>
    <w:p>
      <w:pPr>
        <w:jc w:val="left"/>
      </w:pPr>
    </w:p>
    <w:p>
      <w:r>
        <w:rPr>
          <w:sz w:val="22"/>
        </w:rPr>
        <w:t>話者 13 25:13</w:t>
      </w:r>
    </w:p>
    <w:p>
      <w:r>
        <w:rPr>
          <w:sz w:val="22"/>
        </w:rPr>
        <w:t>でこっち。</w:t>
      </w:r>
    </w:p>
    <w:p>
      <w:pPr>
        <w:jc w:val="left"/>
      </w:pPr>
    </w:p>
    <w:p>
      <w:r>
        <w:rPr>
          <w:sz w:val="22"/>
        </w:rPr>
        <w:t>話者 14 25:16</w:t>
      </w:r>
    </w:p>
    <w:p>
      <w:r>
        <w:rPr>
          <w:sz w:val="22"/>
        </w:rPr>
        <w:t>思いがある。そう、このこの橋のたもとにはこの橋のたもとか結構、</w:t>
      </w:r>
    </w:p>
    <w:p>
      <w:pPr>
        <w:jc w:val="left"/>
      </w:pPr>
    </w:p>
    <w:p>
      <w:r>
        <w:rPr>
          <w:sz w:val="22"/>
        </w:rPr>
        <w:t>話者 8 25:23</w:t>
      </w:r>
    </w:p>
    <w:p>
      <w:r>
        <w:rPr>
          <w:sz w:val="22"/>
        </w:rPr>
        <w:t>三期ぐらい普通に飛べるぐらいのあれなんだけど。そう、その下のとこね。それもだから、その人たちに声をかけて、あの15分ぐらいで飛びますから、ちょっといいよって言われれば、全然でも条件の</w:t>
      </w:r>
    </w:p>
    <w:p>
      <w:pPr>
        <w:jc w:val="left"/>
      </w:pPr>
    </w:p>
    <w:p>
      <w:r>
        <w:rPr>
          <w:sz w:val="22"/>
        </w:rPr>
        <w:t>話者 1 25:40</w:t>
      </w:r>
    </w:p>
    <w:p>
      <w:r>
        <w:rPr>
          <w:sz w:val="22"/>
        </w:rPr>
        <w:t>人たちはそういうフィールド持ってるっていうイメージなかったですけど、ね、そこい</w:t>
      </w:r>
    </w:p>
    <w:p>
      <w:pPr>
        <w:jc w:val="left"/>
      </w:pPr>
    </w:p>
    <w:p>
      <w:r>
        <w:rPr>
          <w:sz w:val="22"/>
        </w:rPr>
        <w:t>話者 8 25:45</w:t>
      </w:r>
    </w:p>
    <w:p>
      <w:r>
        <w:rPr>
          <w:sz w:val="22"/>
        </w:rPr>
        <w:t>数台2回ぐらい行ったけど、車数台で借りているとこないわけではないと思う。ちゃんと看板って。</w:t>
      </w:r>
    </w:p>
    <w:p>
      <w:pPr>
        <w:jc w:val="left"/>
      </w:pPr>
    </w:p>
    <w:p>
      <w:r>
        <w:rPr>
          <w:sz w:val="22"/>
        </w:rPr>
        <w:t>話者 9 26:02</w:t>
      </w:r>
    </w:p>
    <w:p>
      <w:r>
        <w:rPr>
          <w:sz w:val="22"/>
        </w:rPr>
        <w:t>基本的にはできないじゃない。河川敷でたまにいるよね。猟犬、逆に怖いっていうかさ、その前ではどうしようっていうことですか？</w:t>
      </w:r>
    </w:p>
    <w:p>
      <w:pPr>
        <w:jc w:val="left"/>
      </w:pPr>
    </w:p>
    <w:p>
      <w:r>
        <w:rPr>
          <w:sz w:val="22"/>
        </w:rPr>
        <w:t>話者 8 26:10</w:t>
      </w:r>
    </w:p>
    <w:p>
      <w:r>
        <w:rPr>
          <w:sz w:val="22"/>
        </w:rPr>
        <w:t>あな猟犬の訓練と知らない。でも、地球の離陸の時にはもうすでにいるからいいる。早いいるけど、まだ犬は出てなかったです。</w:t>
      </w:r>
    </w:p>
    <w:p>
      <w:pPr>
        <w:jc w:val="left"/>
      </w:pPr>
    </w:p>
    <w:p>
      <w:r>
        <w:rPr>
          <w:sz w:val="22"/>
        </w:rPr>
        <w:t>話者 15 26:22</w:t>
      </w:r>
    </w:p>
    <w:p>
      <w:r>
        <w:rPr>
          <w:sz w:val="22"/>
        </w:rPr>
        <w:t>早い時間だとは思。昔だって漁してたよね。パンパンとなっている時代だったよね。あの昔はまだ筋力じゃなかったから、はいの解禁になったが。だから我々のことを彼らの頭きてるから。</w:t>
      </w:r>
    </w:p>
    <w:p>
      <w:pPr>
        <w:jc w:val="left"/>
      </w:pPr>
    </w:p>
    <w:p>
      <w:r>
        <w:rPr>
          <w:sz w:val="22"/>
        </w:rPr>
        <w:t>話者 16 26:40</w:t>
      </w:r>
    </w:p>
    <w:p>
      <w:r>
        <w:rPr>
          <w:sz w:val="22"/>
        </w:rPr>
        <w:t>飛んでて、向こうに鉄砲を持った人がいて、真ん中にいた鳥がいて、こっちにって言ってるんだよ。だからあ、</w:t>
      </w:r>
    </w:p>
    <w:p>
      <w:pPr>
        <w:jc w:val="left"/>
      </w:pPr>
    </w:p>
    <w:p>
      <w:r>
        <w:rPr>
          <w:sz w:val="22"/>
        </w:rPr>
        <w:t>話者 17 26:49</w:t>
      </w:r>
    </w:p>
    <w:p>
      <w:r>
        <w:rPr>
          <w:sz w:val="22"/>
        </w:rPr>
        <w:t>そのころって、朝8時半からしか飛べなかったですね。冬場はそうだったんです。日の出からじゃないです。その量の期間だけ、そういうことですね。2月1日で、そうでしたっけ？フライト中ですか？今でも、そうなんです。こじゃないんだよ。今でもこの辺はまだ良くなってると思うよ。</w:t>
      </w:r>
    </w:p>
    <w:p>
      <w:pPr>
        <w:jc w:val="left"/>
      </w:pPr>
    </w:p>
    <w:p>
      <w:r>
        <w:rPr>
          <w:sz w:val="22"/>
        </w:rPr>
        <w:t>話者 14 27:17</w:t>
      </w:r>
    </w:p>
    <w:p>
      <w:r>
        <w:rPr>
          <w:sz w:val="22"/>
        </w:rPr>
        <w:t>渡良瀬川のこの辺ここからここで分からないけど、これ、何年か前にこの辺から飛ぼうとしたらいたから、ハンターが鉄砲、オレンジジャケット。</w:t>
      </w:r>
    </w:p>
    <w:p>
      <w:pPr>
        <w:jc w:val="left"/>
      </w:pPr>
    </w:p>
    <w:p>
      <w:r>
        <w:rPr>
          <w:sz w:val="22"/>
        </w:rPr>
        <w:t>話者 8 27:30</w:t>
      </w:r>
    </w:p>
    <w:p>
      <w:r>
        <w:rPr>
          <w:sz w:val="22"/>
        </w:rPr>
        <w:t>違い違いだからかだよね。</w:t>
      </w:r>
    </w:p>
    <w:p>
      <w:pPr>
        <w:jc w:val="left"/>
      </w:pPr>
    </w:p>
    <w:p>
      <w:r>
        <w:rPr>
          <w:sz w:val="22"/>
        </w:rPr>
        <w:t>話者 1 27:35</w:t>
      </w:r>
    </w:p>
    <w:p>
      <w:r>
        <w:rPr>
          <w:sz w:val="22"/>
        </w:rPr>
        <w:t>いやあ、そういや冗談だろうと思ってたし。親父が撃たれたのは知らなかった。</w:t>
      </w:r>
    </w:p>
    <w:p>
      <w:pPr>
        <w:jc w:val="left"/>
      </w:pPr>
    </w:p>
    <w:p>
      <w:r>
        <w:rPr>
          <w:sz w:val="22"/>
        </w:rPr>
        <w:t>話者 18 27:46</w:t>
      </w:r>
    </w:p>
    <w:p>
      <w:r>
        <w:rPr>
          <w:sz w:val="22"/>
        </w:rPr>
        <w:t>うえ、じゃあ結構いるんですか？という1発。誰かだったら、これ込んでいっても間に合わないから、みんな打てないではい、できるのがいるわけだから、人を殺しちゃうから、なるほど落とすやろうという。</w:t>
      </w:r>
    </w:p>
    <w:p>
      <w:pPr>
        <w:jc w:val="left"/>
      </w:pPr>
    </w:p>
    <w:p>
      <w:r>
        <w:rPr>
          <w:sz w:val="22"/>
        </w:rPr>
        <w:t>話者 17 28:10</w:t>
      </w:r>
    </w:p>
    <w:p>
      <w:r>
        <w:rPr>
          <w:sz w:val="22"/>
        </w:rPr>
        <w:t>百メートル離れには穴が開くか開かないかじっていう話は聞いたそうなんですよ、そんなんなの。あれだって、三段って鳥の羽根を傷つけて、それで落ちるっていうんですか？百メートル離れて1つぐらいだから。</w:t>
      </w:r>
    </w:p>
    <w:p>
      <w:pPr>
        <w:jc w:val="left"/>
      </w:pPr>
    </w:p>
    <w:p>
      <w:r>
        <w:rPr>
          <w:sz w:val="22"/>
        </w:rPr>
        <w:t>話者 11 28:30</w:t>
      </w:r>
    </w:p>
    <w:p>
      <w:r>
        <w:rPr>
          <w:sz w:val="22"/>
        </w:rPr>
        <w:t>あっ、なんだって逆に言うと、結構至近距離から撃たれたら、もう取り返しがつかないよう、</w:t>
      </w:r>
    </w:p>
    <w:p>
      <w:pPr>
        <w:jc w:val="left"/>
      </w:pPr>
    </w:p>
    <w:p>
      <w:r>
        <w:rPr>
          <w:sz w:val="22"/>
        </w:rPr>
        <w:t>話者 9 28:42</w:t>
      </w:r>
    </w:p>
    <w:p>
      <w:r>
        <w:rPr>
          <w:sz w:val="22"/>
        </w:rPr>
        <w:t>あとはどんなコメントが来てますか？あとはですね、</w:t>
      </w:r>
    </w:p>
    <w:p>
      <w:pPr>
        <w:jc w:val="left"/>
      </w:pPr>
    </w:p>
    <w:p>
      <w:r>
        <w:rPr>
          <w:sz w:val="22"/>
        </w:rPr>
        <w:t>話者 11 28:50</w:t>
      </w:r>
    </w:p>
    <w:p>
      <w:r>
        <w:rPr>
          <w:sz w:val="22"/>
        </w:rPr>
        <w:t>待ってください。</w:t>
      </w:r>
    </w:p>
    <w:p>
      <w:pPr>
        <w:jc w:val="left"/>
      </w:pPr>
    </w:p>
    <w:p>
      <w:r>
        <w:rPr>
          <w:sz w:val="22"/>
        </w:rPr>
        <w:t>話者 3 28:51</w:t>
      </w:r>
    </w:p>
    <w:p>
      <w:r>
        <w:rPr>
          <w:sz w:val="22"/>
        </w:rPr>
        <w:t>ご指名しても、</w:t>
      </w:r>
    </w:p>
    <w:p>
      <w:pPr>
        <w:jc w:val="left"/>
      </w:pPr>
    </w:p>
    <w:p>
      <w:r>
        <w:rPr>
          <w:sz w:val="22"/>
        </w:rPr>
        <w:t>話者 1 29:12</w:t>
      </w:r>
    </w:p>
    <w:p>
      <w:r>
        <w:rPr>
          <w:sz w:val="22"/>
        </w:rPr>
        <w:t>初心者なので、気球がスポーツとしたので、そのあたりのことが分かってくる。初心者の人、初心者、初心者、なぜか話これついてこれてますかね。あのパイロットーク、すごいですね。あのパイロット、やっぱりフライトプランたれてみたいと思っちゃいます。嬉しいですね。</w:t>
      </w:r>
    </w:p>
    <w:p>
      <w:pPr>
        <w:jc w:val="left"/>
      </w:pPr>
    </w:p>
    <w:p>
      <w:r>
        <w:rPr>
          <w:sz w:val="22"/>
        </w:rPr>
        <w:t>話者 1 29:48</w:t>
      </w:r>
    </w:p>
    <w:p>
      <w:r>
        <w:rPr>
          <w:sz w:val="22"/>
        </w:rPr>
        <w:t>のときに投げる練習をするときに、通りがかりのつかたまたまごかって、どこに目指してるのかな？となって、先はシーズンがあったの。</w:t>
      </w:r>
    </w:p>
    <w:p>
      <w:pPr>
        <w:jc w:val="left"/>
      </w:pPr>
    </w:p>
    <w:p>
      <w:r>
        <w:rPr>
          <w:sz w:val="22"/>
        </w:rPr>
        <w:t>話者 9 30:07</w:t>
      </w:r>
    </w:p>
    <w:p>
      <w:r>
        <w:rPr>
          <w:sz w:val="22"/>
        </w:rPr>
        <w:t>異常を知っているトークが始まって、通りがかりの人で、そういう、窓が開いてこっちはあるの？とか言ってるから、なんと思って、自分にとってはな。知ってる人が、またま、</w:t>
      </w:r>
    </w:p>
    <w:p>
      <w:pPr>
        <w:jc w:val="left"/>
      </w:pPr>
    </w:p>
    <w:p>
      <w:r>
        <w:rPr>
          <w:sz w:val="22"/>
        </w:rPr>
        <w:t>話者 1 30:38</w:t>
      </w:r>
    </w:p>
    <w:p>
      <w:r>
        <w:rPr>
          <w:sz w:val="22"/>
        </w:rPr>
        <w:t>これなかなかいないとやっぱ、</w:t>
      </w:r>
    </w:p>
    <w:p>
      <w:pPr>
        <w:jc w:val="left"/>
      </w:pPr>
    </w:p>
    <w:p>
      <w:r>
        <w:rPr>
          <w:sz w:val="22"/>
        </w:rPr>
        <w:t>話者 4 30:43</w:t>
      </w:r>
    </w:p>
    <w:p>
      <w:r>
        <w:rPr>
          <w:sz w:val="22"/>
        </w:rPr>
        <w:t>自己紹介からぜひ、</w:t>
      </w:r>
    </w:p>
    <w:p>
      <w:pPr>
        <w:jc w:val="left"/>
      </w:pPr>
    </w:p>
    <w:p>
      <w:r>
        <w:rPr>
          <w:sz w:val="22"/>
        </w:rPr>
        <w:t>話者 9 30:49</w:t>
      </w:r>
    </w:p>
    <w:p>
      <w:r>
        <w:rPr>
          <w:sz w:val="22"/>
        </w:rPr>
        <w:t>今は水戸のうちから来るんです。茨城県ですから、来てて、別に大学のときとかからピックやってるわけじゃなくて、最初はゲストフライトうちのゲストだったんです</w:t>
      </w:r>
    </w:p>
    <w:p>
      <w:pPr>
        <w:jc w:val="left"/>
      </w:pPr>
    </w:p>
    <w:p>
      <w:r>
        <w:rPr>
          <w:sz w:val="22"/>
        </w:rPr>
        <w:t>話者 1 31:03</w:t>
      </w:r>
    </w:p>
    <w:p>
      <w:r>
        <w:rPr>
          <w:sz w:val="22"/>
        </w:rPr>
        <w:t>よ。</w:t>
      </w:r>
    </w:p>
    <w:p>
      <w:pPr>
        <w:jc w:val="left"/>
      </w:pPr>
    </w:p>
    <w:p>
      <w:r>
        <w:rPr>
          <w:sz w:val="22"/>
        </w:rPr>
        <w:t>話者 9 31:06</w:t>
      </w:r>
    </w:p>
    <w:p>
      <w:r>
        <w:rPr>
          <w:sz w:val="22"/>
        </w:rPr>
        <w:t>でも、去年の4月ぐらいだったんですけど、もうちょっとした回っちゃうんですけど、ライ。使い手が、</w:t>
      </w:r>
    </w:p>
    <w:p>
      <w:pPr>
        <w:jc w:val="left"/>
      </w:pPr>
    </w:p>
    <w:p>
      <w:r>
        <w:rPr>
          <w:sz w:val="22"/>
        </w:rPr>
        <w:t>話者 1 31:20</w:t>
      </w:r>
    </w:p>
    <w:p>
      <w:r>
        <w:rPr>
          <w:sz w:val="22"/>
        </w:rPr>
        <w:t>とかが好きだったんですけど、そのいつもよく一緒に空飛んでる友人と何かちょっと仲良くしようかって、今回何するってなってるさまざまなガイドライン、もう一回やるっていう話をしたときにいちょっと、やっぱり今の時だと怖いかなみたいな。</w:t>
      </w:r>
    </w:p>
    <w:p>
      <w:pPr>
        <w:jc w:val="left"/>
      </w:pPr>
    </w:p>
    <w:p>
      <w:r>
        <w:rPr>
          <w:sz w:val="22"/>
        </w:rPr>
        <w:t>話者 9 31:41</w:t>
      </w:r>
    </w:p>
    <w:p>
      <w:r>
        <w:rPr>
          <w:sz w:val="22"/>
        </w:rPr>
        <w:t>確かに。</w:t>
      </w:r>
    </w:p>
    <w:p>
      <w:pPr>
        <w:jc w:val="left"/>
      </w:pPr>
    </w:p>
    <w:p>
      <w:r>
        <w:rPr>
          <w:sz w:val="22"/>
        </w:rPr>
        <w:t>話者 1 31:50</w:t>
      </w:r>
    </w:p>
    <w:p>
      <w:r>
        <w:rPr>
          <w:sz w:val="22"/>
        </w:rPr>
        <w:t>たんすけど、もったときにことしもう30になるから、ちょっと怖がるよ。</w:t>
      </w:r>
    </w:p>
    <w:p>
      <w:pPr>
        <w:jc w:val="left"/>
      </w:pPr>
    </w:p>
    <w:p>
      <w:r>
        <w:rPr>
          <w:sz w:val="22"/>
        </w:rPr>
        <w:t>話者 19 32:08</w:t>
      </w:r>
    </w:p>
    <w:p>
      <w:r>
        <w:rPr>
          <w:sz w:val="22"/>
        </w:rPr>
        <w:t>も結構偶然があって、友達と一緒に遊びに来ようと思ったんですけど、</w:t>
      </w:r>
    </w:p>
    <w:p>
      <w:pPr>
        <w:jc w:val="left"/>
      </w:pPr>
    </w:p>
    <w:p>
      <w:r>
        <w:rPr>
          <w:sz w:val="22"/>
        </w:rPr>
        <w:t>話者 110 32:15</w:t>
      </w:r>
    </w:p>
    <w:p>
      <w:r>
        <w:rPr>
          <w:sz w:val="22"/>
        </w:rPr>
        <w:t>そのおなか壊しちゃってこれなくなっちゃってますね。そういう。だから、でも、やっぱり友達と遊びたいなと思って、またもう一回、もう一回って乗ってるうちに、やって食べてみたい、リピートしてくれたんです。そうなんだ、そうなんですね。</w:t>
      </w:r>
    </w:p>
    <w:p>
      <w:pPr>
        <w:jc w:val="left"/>
      </w:pPr>
    </w:p>
    <w:p>
      <w:r>
        <w:rPr>
          <w:sz w:val="22"/>
        </w:rPr>
        <w:t>話者 1 32:30</w:t>
      </w:r>
    </w:p>
    <w:p>
      <w:r>
        <w:rPr>
          <w:sz w:val="22"/>
        </w:rPr>
        <w:t>全然自分は要素は詳しくないんですけれども。</w:t>
      </w:r>
    </w:p>
    <w:p>
      <w:pPr>
        <w:jc w:val="left"/>
      </w:pPr>
    </w:p>
    <w:p>
      <w:r>
        <w:rPr>
          <w:sz w:val="22"/>
        </w:rPr>
        <w:t>話者 3 32:38</w:t>
      </w:r>
    </w:p>
    <w:p>
      <w:r>
        <w:rPr>
          <w:sz w:val="22"/>
        </w:rPr>
        <w:t>であしないでいなしてます。大丈夫です。</w:t>
      </w:r>
    </w:p>
    <w:p>
      <w:pPr>
        <w:jc w:val="left"/>
      </w:pPr>
    </w:p>
    <w:p>
      <w:r>
        <w:rPr>
          <w:sz w:val="22"/>
        </w:rPr>
        <w:t>話者 9 32:45</w:t>
      </w:r>
    </w:p>
    <w:p>
      <w:r>
        <w:rPr>
          <w:sz w:val="22"/>
        </w:rPr>
        <w:t>やっぱりこうい。</w:t>
      </w:r>
    </w:p>
    <w:p>
      <w:pPr>
        <w:jc w:val="left"/>
      </w:pPr>
    </w:p>
    <w:p>
      <w:r>
        <w:rPr>
          <w:sz w:val="22"/>
        </w:rPr>
        <w:t>話者 3 33:03</w:t>
      </w:r>
    </w:p>
    <w:p>
      <w:r>
        <w:rPr>
          <w:sz w:val="22"/>
        </w:rPr>
        <w:t>今日、実は本当に日本では気球が始まってからやっているような方も、実はたくさんいるので、こう今日聞いてみたいなみたいなことなんです。</w:t>
      </w:r>
    </w:p>
    <w:p>
      <w:pPr>
        <w:jc w:val="left"/>
      </w:pPr>
    </w:p>
    <w:p>
      <w:r>
        <w:rPr>
          <w:sz w:val="22"/>
        </w:rPr>
        <w:t>話者 4 33:14</w:t>
      </w:r>
    </w:p>
    <w:p>
      <w:r>
        <w:rPr>
          <w:sz w:val="22"/>
        </w:rPr>
        <w:t>あっ、全然詳しくなくて、あの単純なこうこんなことを。</w:t>
      </w:r>
    </w:p>
    <w:p>
      <w:pPr>
        <w:jc w:val="left"/>
      </w:pPr>
    </w:p>
    <w:p>
      <w:r>
        <w:rPr>
          <w:sz w:val="22"/>
        </w:rPr>
        <w:t>話者 3 33:20</w:t>
      </w:r>
    </w:p>
    <w:p>
      <w:r>
        <w:rPr>
          <w:sz w:val="22"/>
        </w:rPr>
        <w:t>きっとやってると、あのわからないけど、こうあ、そういう疑問があるんだっていうと、先生が。</w:t>
      </w:r>
    </w:p>
    <w:p>
      <w:pPr>
        <w:jc w:val="left"/>
      </w:pPr>
    </w:p>
    <w:p>
      <w:r>
        <w:rPr>
          <w:sz w:val="22"/>
        </w:rPr>
        <w:t>話者 9 33:28</w:t>
      </w:r>
    </w:p>
    <w:p>
      <w:r>
        <w:rPr>
          <w:sz w:val="22"/>
        </w:rPr>
        <w:t>こういうアプローチしてい、やっぱりみたいな感じでいたいなってんですけ。たけど、きょういい練習だったのかなとかどうなのかなと思っていたらいい、</w:t>
      </w:r>
    </w:p>
    <w:p>
      <w:pPr>
        <w:jc w:val="left"/>
      </w:pPr>
    </w:p>
    <w:p>
      <w:r>
        <w:rPr>
          <w:sz w:val="22"/>
        </w:rPr>
        <w:t>話者 4 33:57</w:t>
      </w:r>
    </w:p>
    <w:p>
      <w:r>
        <w:rPr>
          <w:sz w:val="22"/>
        </w:rPr>
        <w:t>じゃあどうですか？どう思いますか？今のご意見を、いいです。いいでしょ。</w:t>
      </w:r>
    </w:p>
    <w:p>
      <w:pPr>
        <w:jc w:val="left"/>
      </w:pPr>
    </w:p>
    <w:p>
      <w:r>
        <w:rPr>
          <w:sz w:val="22"/>
        </w:rPr>
        <w:t>話者 21 34:13</w:t>
      </w:r>
    </w:p>
    <w:p>
      <w:r>
        <w:rPr>
          <w:sz w:val="22"/>
        </w:rPr>
        <w:t>イメージイメージイメージで、自分の結局うまくいっ</w:t>
      </w:r>
    </w:p>
    <w:p>
      <w:pPr>
        <w:jc w:val="left"/>
      </w:pPr>
    </w:p>
    <w:p>
      <w:r>
        <w:rPr>
          <w:sz w:val="22"/>
        </w:rPr>
        <w:t>話者 9 34:17</w:t>
      </w:r>
    </w:p>
    <w:p>
      <w:r>
        <w:rPr>
          <w:sz w:val="22"/>
        </w:rPr>
        <w:t>たのがうまくそのいい自分の狙ったところに行った時に良かったって思ってるっていうと、皆さん、趣味でやってるって、こういうことなんですかない。</w:t>
      </w:r>
    </w:p>
    <w:p>
      <w:pPr>
        <w:jc w:val="left"/>
      </w:pPr>
    </w:p>
    <w:p>
      <w:r>
        <w:rPr>
          <w:sz w:val="22"/>
        </w:rPr>
        <w:t>話者 3 34:35</w:t>
      </w:r>
    </w:p>
    <w:p>
      <w:r>
        <w:rPr>
          <w:sz w:val="22"/>
        </w:rPr>
        <w:t>なんだと思ってるかって、すごいいそうだね。じゃあ、サブさんとっていいフライトとはどういうフライトですか？気になる。一応、あのもうレジェンド的なとは、もう日本で気球をね、ところに降りていいと、いつまでビール飲んで、そこまで来たフライトですね。確かに確かに確かに。</w:t>
      </w:r>
    </w:p>
    <w:p>
      <w:pPr>
        <w:jc w:val="left"/>
      </w:pPr>
    </w:p>
    <w:p>
      <w:r>
        <w:rPr>
          <w:sz w:val="22"/>
        </w:rPr>
        <w:t>話者 4 35:02</w:t>
      </w:r>
    </w:p>
    <w:p>
      <w:r>
        <w:rPr>
          <w:sz w:val="22"/>
        </w:rPr>
        <w:t>そうだね。いとことはどういう？どういう会社は回収が、</w:t>
      </w:r>
    </w:p>
    <w:p>
      <w:pPr>
        <w:jc w:val="left"/>
      </w:pPr>
    </w:p>
    <w:p>
      <w:r>
        <w:rPr>
          <w:sz w:val="22"/>
        </w:rPr>
        <w:t>話者 11 35:11</w:t>
      </w:r>
    </w:p>
    <w:p>
      <w:r>
        <w:rPr>
          <w:sz w:val="22"/>
        </w:rPr>
        <w:t>ささい事実さんがね。</w:t>
      </w:r>
    </w:p>
    <w:p>
      <w:pPr>
        <w:jc w:val="left"/>
      </w:pPr>
    </w:p>
    <w:p>
      <w:r>
        <w:rPr>
          <w:sz w:val="22"/>
        </w:rPr>
        <w:t>話者 1 35:16</w:t>
      </w:r>
    </w:p>
    <w:p>
      <w:r>
        <w:rPr>
          <w:sz w:val="22"/>
        </w:rPr>
        <w:t>あんいっぱいどうとは、いいところですね。いいですね。外国ですね。たまにありますね。狙っていくことがあるんですか。そこまでの技術はまだないよう、</w:t>
      </w:r>
    </w:p>
    <w:p>
      <w:pPr>
        <w:jc w:val="left"/>
      </w:pPr>
    </w:p>
    <w:p>
      <w:r>
        <w:rPr>
          <w:sz w:val="22"/>
        </w:rPr>
        <w:t>話者 3 35:28</w:t>
      </w:r>
    </w:p>
    <w:p>
      <w:r>
        <w:rPr>
          <w:sz w:val="22"/>
        </w:rPr>
        <w:t>では、においがするでしょう。あそこのあそこにいると、地主さんからそうもらえそうかな？みたいなカンクンって、嗅覚長年の嗅覚で、長年の嗅覚がきっとサブさんには、</w:t>
      </w:r>
    </w:p>
    <w:p>
      <w:pPr>
        <w:jc w:val="left"/>
      </w:pPr>
    </w:p>
    <w:p>
      <w:r>
        <w:rPr>
          <w:sz w:val="22"/>
        </w:rPr>
        <w:t>話者 14 35:46</w:t>
      </w:r>
    </w:p>
    <w:p>
      <w:r>
        <w:rPr>
          <w:sz w:val="22"/>
        </w:rPr>
        <w:t>いえ、あの降りたら朝ごはんごちそうになれるっていう。</w:t>
      </w:r>
    </w:p>
    <w:p>
      <w:pPr>
        <w:jc w:val="left"/>
      </w:pPr>
    </w:p>
    <w:p>
      <w:r>
        <w:rPr>
          <w:sz w:val="22"/>
        </w:rPr>
        <w:t>話者 8 35:50</w:t>
      </w:r>
    </w:p>
    <w:p>
      <w:r>
        <w:rPr>
          <w:sz w:val="22"/>
        </w:rPr>
        <w:t>わたらせでもありました。昔、結構冬の冬だと結構たらし中じゃなくて、結構遠くまで飛んじゃっ飛んでいったんですね。あのつくばの方に飛ぶこともあったね。そういうのがあって。それで、</w:t>
      </w:r>
    </w:p>
    <w:p>
      <w:pPr>
        <w:jc w:val="left"/>
      </w:pPr>
    </w:p>
    <w:p>
      <w:r>
        <w:rPr>
          <w:sz w:val="22"/>
        </w:rPr>
        <w:t>話者 1 36:07</w:t>
      </w:r>
    </w:p>
    <w:p>
      <w:r>
        <w:rPr>
          <w:sz w:val="22"/>
        </w:rPr>
        <w:t>めったに見ないところの方が、招き入れられることはあるんでしょうか？そうかもしれないね。</w:t>
      </w:r>
    </w:p>
    <w:p>
      <w:pPr>
        <w:jc w:val="left"/>
      </w:pPr>
    </w:p>
    <w:p>
      <w:r>
        <w:rPr>
          <w:sz w:val="22"/>
        </w:rPr>
        <w:t>話者 3 36:16</w:t>
      </w:r>
    </w:p>
    <w:p>
      <w:r>
        <w:rPr>
          <w:sz w:val="22"/>
        </w:rPr>
        <w:t>差し入れもらったことは、昔あって20年前とか、30年前とか今本当ないけど、</w:t>
      </w:r>
    </w:p>
    <w:p>
      <w:pPr>
        <w:jc w:val="left"/>
      </w:pPr>
    </w:p>
    <w:p>
      <w:r>
        <w:rPr>
          <w:sz w:val="22"/>
        </w:rPr>
        <w:t>話者 1 36:23</w:t>
      </w:r>
    </w:p>
    <w:p>
      <w:r>
        <w:rPr>
          <w:sz w:val="22"/>
        </w:rPr>
        <w:t>降りたらみかんもらったりとか目的じゃないけど。でも、うちの今村家も福島で飛んだときに仲良くなった。お米屋さんとずっと、つながって、僕はその株です。お米で育ってきたんですよ。</w:t>
      </w:r>
    </w:p>
    <w:p>
      <w:pPr>
        <w:jc w:val="left"/>
      </w:pPr>
    </w:p>
    <w:p>
      <w:r>
        <w:rPr>
          <w:sz w:val="22"/>
        </w:rPr>
        <w:t>話者 3 36:40</w:t>
      </w:r>
    </w:p>
    <w:p>
      <w:r>
        <w:rPr>
          <w:sz w:val="22"/>
        </w:rPr>
        <w:t>私はでももう多分30年ぐらいの上四郎で飛んで降りた人主さんの女の子と仲良くなって、毎年おいもを送ってもらってます。ありますね。</w:t>
      </w:r>
    </w:p>
    <w:p>
      <w:pPr>
        <w:jc w:val="left"/>
      </w:pPr>
    </w:p>
    <w:p>
      <w:r>
        <w:rPr>
          <w:sz w:val="22"/>
        </w:rPr>
        <w:t>話者 8 37:00</w:t>
      </w:r>
    </w:p>
    <w:p>
      <w:r>
        <w:rPr>
          <w:sz w:val="22"/>
        </w:rPr>
        <w:t>頑張って飛んでさで苦労して回収して、それで終わり。それじゃつまんないじゃないか。本当そう思いますね。</w:t>
      </w:r>
    </w:p>
    <w:p>
      <w:pPr>
        <w:jc w:val="left"/>
      </w:pPr>
    </w:p>
    <w:p>
      <w:r>
        <w:rPr>
          <w:sz w:val="22"/>
        </w:rPr>
        <w:t>話者 3 37:11</w:t>
      </w:r>
    </w:p>
    <w:p>
      <w:r>
        <w:rPr>
          <w:sz w:val="22"/>
        </w:rPr>
        <w:t>そうですよね。楽しまなきゃご褒美がないとか、じゃあ、サブさんがこれまでで一番いいフライトだったっていうのは何ですか？食事に呼んでくださったこともある。具体的にどことどこのどんなフライトなんですね。</w:t>
      </w:r>
    </w:p>
    <w:p>
      <w:pPr>
        <w:jc w:val="left"/>
      </w:pPr>
    </w:p>
    <w:p>
      <w:r>
        <w:rPr>
          <w:sz w:val="22"/>
        </w:rPr>
        <w:t>話者 8 37:29</w:t>
      </w:r>
    </w:p>
    <w:p>
      <w:r>
        <w:rPr>
          <w:sz w:val="22"/>
        </w:rPr>
        <w:t>ドイツのさらなきゃ、あの呼んでくれなくても、みんなでね、近くのいい</w:t>
      </w:r>
    </w:p>
    <w:p>
      <w:pPr>
        <w:jc w:val="left"/>
      </w:pPr>
    </w:p>
    <w:p>
      <w:r>
        <w:rPr>
          <w:sz w:val="22"/>
        </w:rPr>
        <w:t>話者 11 37:35</w:t>
      </w:r>
    </w:p>
    <w:p>
      <w:r>
        <w:rPr>
          <w:sz w:val="22"/>
        </w:rPr>
        <w:t>レストランに入って飲み食いしてね。帰るとかね。</w:t>
      </w:r>
    </w:p>
    <w:p>
      <w:pPr>
        <w:jc w:val="left"/>
      </w:pPr>
    </w:p>
    <w:p>
      <w:r>
        <w:rPr>
          <w:sz w:val="22"/>
        </w:rPr>
        <w:t>話者 1 37:40</w:t>
      </w:r>
    </w:p>
    <w:p>
      <w:r>
        <w:rPr>
          <w:sz w:val="22"/>
        </w:rPr>
        <w:t>ガスもあったし、いつもあった情報。</w:t>
      </w:r>
    </w:p>
    <w:p>
      <w:pPr>
        <w:jc w:val="left"/>
      </w:pPr>
    </w:p>
    <w:p>
      <w:r>
        <w:rPr>
          <w:sz w:val="22"/>
        </w:rPr>
        <w:t>話者 3 37:47</w:t>
      </w:r>
    </w:p>
    <w:p>
      <w:r>
        <w:rPr>
          <w:sz w:val="22"/>
        </w:rPr>
        <w:t>昔、日本でもロングフライトだと、今みたいにチャンスが来ないと連絡が取れない。たたずんでいるときには、確かに携帯もないしね。だって、1時間2時間くらいで当たり前だから。しかも、携帯大会、自分自身の実家を経由したとか、そうだ、お電話借りに行ったりとかしたことありますよね。携帯ないからあ、</w:t>
      </w:r>
    </w:p>
    <w:p>
      <w:pPr>
        <w:jc w:val="left"/>
      </w:pPr>
    </w:p>
    <w:p>
      <w:r>
        <w:rPr>
          <w:sz w:val="22"/>
        </w:rPr>
        <w:t>話者 8 38:13</w:t>
      </w:r>
    </w:p>
    <w:p>
      <w:r>
        <w:rPr>
          <w:sz w:val="22"/>
        </w:rPr>
        <w:t>だいたい、電話を借りに行って、うんで、そこで上がり込んで、あのおにぎりを持ってるんだけど、お茶をうみたいな感じで、味噌汁まで出ていた。そして、ちょっとスタートにあってさ、結局一緒になっちゃった人もいるよね。いるんですか？</w:t>
      </w:r>
    </w:p>
    <w:p>
      <w:pPr>
        <w:jc w:val="left"/>
      </w:pPr>
    </w:p>
    <w:p>
      <w:r>
        <w:rPr>
          <w:sz w:val="22"/>
        </w:rPr>
        <w:t>話者 9 38:38</w:t>
      </w:r>
    </w:p>
    <w:p>
      <w:r>
        <w:rPr>
          <w:sz w:val="22"/>
        </w:rPr>
        <w:t>このなんだっけ？</w:t>
      </w:r>
    </w:p>
    <w:p>
      <w:pPr>
        <w:jc w:val="left"/>
      </w:pPr>
    </w:p>
    <w:p>
      <w:r>
        <w:rPr>
          <w:sz w:val="22"/>
        </w:rPr>
        <w:t>話者 1 38:41</w:t>
      </w:r>
    </w:p>
    <w:p>
      <w:r>
        <w:rPr>
          <w:sz w:val="22"/>
        </w:rPr>
        <w:t>増田浩二君なんです。そうそうなんで、小泉さんそうなんですかへ上がり込んだのが、期間がいやじゃなくてね、チェイスをはい、あのなかをうっちゃったよ。そうですね、いい2人で飛んでいる。あれっ、つって、かかっても。そんななかはいってないよ。なんだったら、あそこの宮本さん、一緒だったから。そう。</w:t>
      </w:r>
    </w:p>
    <w:p>
      <w:pPr>
        <w:jc w:val="left"/>
      </w:pPr>
    </w:p>
    <w:p>
      <w:r>
        <w:rPr>
          <w:sz w:val="22"/>
        </w:rPr>
        <w:t>話者 8 39:17</w:t>
      </w:r>
    </w:p>
    <w:p>
      <w:r>
        <w:rPr>
          <w:sz w:val="22"/>
        </w:rPr>
        <w:t>そうですよね。だから、あのあそここ二君ところ、奥さんが直美さんが作市役所を、</w:t>
      </w:r>
    </w:p>
    <w:p>
      <w:pPr>
        <w:jc w:val="left"/>
      </w:pPr>
    </w:p>
    <w:p>
      <w:r>
        <w:rPr>
          <w:sz w:val="22"/>
        </w:rPr>
        <w:t>話者 1 39:28</w:t>
      </w:r>
    </w:p>
    <w:p>
      <w:r>
        <w:rPr>
          <w:sz w:val="22"/>
        </w:rPr>
        <w:t>絵で飛んでって、カチェイスができなくて。どうやって出会っちゃったので、あのおかげで来たんだって。直美さんが気球を見て、単純に興味本位でそうなるほどで、すぐすぐ降りたんだけど、近くじゃないから、そこそこ行って降りて、それでもして来てもらっています。</w:t>
      </w:r>
    </w:p>
    <w:p>
      <w:pPr>
        <w:jc w:val="left"/>
      </w:pPr>
    </w:p>
    <w:p>
      <w:r>
        <w:rPr>
          <w:sz w:val="22"/>
        </w:rPr>
        <w:t>話者 9 39:55</w:t>
      </w:r>
    </w:p>
    <w:p>
      <w:r>
        <w:rPr>
          <w:sz w:val="22"/>
        </w:rPr>
        <w:t>尾さん渡辺結構毎週来てたんですよね。そうそう一目ぼれでグランプリも何にもなかったです。そうか、そうですね、さく</w:t>
      </w:r>
    </w:p>
    <w:p>
      <w:pPr>
        <w:jc w:val="left"/>
      </w:pPr>
    </w:p>
    <w:p>
      <w:r>
        <w:rPr>
          <w:sz w:val="22"/>
        </w:rPr>
        <w:t>話者 1 40:07</w:t>
      </w:r>
    </w:p>
    <w:p>
      <w:r>
        <w:rPr>
          <w:sz w:val="22"/>
        </w:rPr>
        <w:t>30年ぐらいでしたっけ。確か90</w:t>
      </w:r>
    </w:p>
    <w:p>
      <w:pPr>
        <w:jc w:val="left"/>
      </w:pPr>
    </w:p>
    <w:p>
      <w:r>
        <w:rPr>
          <w:sz w:val="22"/>
        </w:rPr>
        <w:t>話者 9 40:10</w:t>
      </w:r>
    </w:p>
    <w:p>
      <w:r>
        <w:rPr>
          <w:sz w:val="22"/>
        </w:rPr>
        <w:t>年代の頭ぐらいは作でグランプリはあったんだよな。最初はやってましたね。一度2月だよね。すごい寒いときはう、</w:t>
      </w:r>
    </w:p>
    <w:p>
      <w:pPr>
        <w:jc w:val="left"/>
      </w:pPr>
    </w:p>
    <w:p>
      <w:r>
        <w:rPr>
          <w:sz w:val="22"/>
        </w:rPr>
        <w:t>話者 8 40:19</w:t>
      </w:r>
    </w:p>
    <w:p>
      <w:r>
        <w:rPr>
          <w:sz w:val="22"/>
        </w:rPr>
        <w:t>で一回、</w:t>
      </w:r>
    </w:p>
    <w:p>
      <w:pPr>
        <w:jc w:val="left"/>
      </w:pPr>
    </w:p>
    <w:p>
      <w:r>
        <w:rPr>
          <w:sz w:val="22"/>
        </w:rPr>
        <w:t>話者 4 40:22</w:t>
      </w:r>
    </w:p>
    <w:p>
      <w:r>
        <w:rPr>
          <w:sz w:val="22"/>
        </w:rPr>
        <w:t>一回なくなったんだっけない。どうだろうかだったんだ。</w:t>
      </w:r>
    </w:p>
    <w:p>
      <w:pPr>
        <w:jc w:val="left"/>
      </w:pPr>
    </w:p>
    <w:p>
      <w:r>
        <w:rPr>
          <w:sz w:val="22"/>
        </w:rPr>
        <w:t>話者 3 40:30</w:t>
      </w:r>
    </w:p>
    <w:p>
      <w:r>
        <w:rPr>
          <w:sz w:val="22"/>
        </w:rPr>
        <w:t>第一回は、ローカル大会ですごく覚えてますね。</w:t>
      </w:r>
    </w:p>
    <w:p>
      <w:pPr>
        <w:jc w:val="left"/>
      </w:pPr>
    </w:p>
    <w:p>
      <w:r>
        <w:rPr>
          <w:sz w:val="22"/>
        </w:rPr>
        <w:t>話者 8 40:40</w:t>
      </w:r>
    </w:p>
    <w:p>
      <w:r>
        <w:rPr>
          <w:sz w:val="22"/>
        </w:rPr>
        <w:t>です。その時から賞金結構あったんですか？いやいや、そんなでもグランプリだったんだけど、グランプリであれ、第一線の最初のランではあったんだからって、小山がグランプリ。そうだった、そういうこともありました。</w:t>
      </w:r>
    </w:p>
    <w:p>
      <w:pPr>
        <w:jc w:val="left"/>
      </w:pPr>
    </w:p>
    <w:p>
      <w:r>
        <w:rPr>
          <w:sz w:val="22"/>
        </w:rPr>
        <w:t>話者 3 40:57</w:t>
      </w:r>
    </w:p>
    <w:p>
      <w:r>
        <w:rPr>
          <w:sz w:val="22"/>
        </w:rPr>
        <w:t>小林さんがやってた時、学生さんから、こうこういろんな人にこう聞きたいことを聞きたい。ざっくりでなんでもいいですよ。そのフライトのことでも、皆さん、今ダイの皆さん、せっかく、</w:t>
      </w:r>
    </w:p>
    <w:p>
      <w:pPr>
        <w:jc w:val="left"/>
      </w:pPr>
    </w:p>
    <w:p>
      <w:r>
        <w:rPr>
          <w:sz w:val="22"/>
        </w:rPr>
        <w:t>話者 1 41:13</w:t>
      </w:r>
    </w:p>
    <w:p>
      <w:r>
        <w:rPr>
          <w:sz w:val="22"/>
        </w:rPr>
        <w:t>今言った気球を続ける方法って出ましたよ。お一番続いてるのはやっぱさんです。ありがとうございます。</w:t>
      </w:r>
    </w:p>
    <w:p>
      <w:pPr>
        <w:jc w:val="left"/>
      </w:pPr>
    </w:p>
    <w:p>
      <w:r>
        <w:rPr>
          <w:sz w:val="22"/>
        </w:rPr>
        <w:t>話者 9 41:29</w:t>
      </w:r>
    </w:p>
    <w:p>
      <w:r>
        <w:rPr>
          <w:sz w:val="22"/>
        </w:rPr>
        <w:t>あの大臣を続ける方法か、それは誰かどの方からいあ、</w:t>
      </w:r>
    </w:p>
    <w:p>
      <w:pPr>
        <w:jc w:val="left"/>
      </w:pPr>
    </w:p>
    <w:p>
      <w:r>
        <w:rPr>
          <w:sz w:val="22"/>
        </w:rPr>
        <w:t>話者 4 41:37</w:t>
      </w:r>
    </w:p>
    <w:p>
      <w:r>
        <w:rPr>
          <w:sz w:val="22"/>
        </w:rPr>
        <w:t>じゃあ、ぜひなんで今その質問なの？いや、</w:t>
      </w:r>
    </w:p>
    <w:p>
      <w:pPr>
        <w:jc w:val="left"/>
      </w:pPr>
    </w:p>
    <w:p>
      <w:r>
        <w:rPr>
          <w:sz w:val="22"/>
        </w:rPr>
        <w:t>話者 9 41:40</w:t>
      </w:r>
    </w:p>
    <w:p>
      <w:r>
        <w:rPr>
          <w:sz w:val="22"/>
        </w:rPr>
        <w:t>何事も長く続けるって、まず難しいことでもある。楽しみ続けるっていうのは難しいことだろう。何か気球モチベーションって、中には結構いると思うんですけど。ではをジネスとしている方は、それが仕事になっちゃって、それが大変だと思っちゃったりしないのかなとか、楽しみ続ける方法というか、急に行きたいなって気がつらいとか、いろいろ出てくるじゃないですか。いや、まさにそういいよね、</w:t>
      </w:r>
    </w:p>
    <w:p>
      <w:pPr>
        <w:jc w:val="left"/>
      </w:pPr>
    </w:p>
    <w:p>
      <w:r>
        <w:rPr>
          <w:sz w:val="22"/>
        </w:rPr>
        <w:t>話者 9 42:19</w:t>
      </w:r>
    </w:p>
    <w:p>
      <w:r>
        <w:rPr>
          <w:sz w:val="22"/>
        </w:rPr>
        <w:t>でも、まだ楽しいって思える。やっぱ変わってる人が多いっていうのは、そういうところだと思うんですけど、長く続ければ続けるほどすごいなと思って。</w:t>
      </w:r>
    </w:p>
    <w:p>
      <w:pPr>
        <w:jc w:val="left"/>
      </w:pPr>
    </w:p>
    <w:p>
      <w:r>
        <w:rPr>
          <w:sz w:val="22"/>
        </w:rPr>
        <w:t>話者 1 42:29</w:t>
      </w:r>
    </w:p>
    <w:p>
      <w:r>
        <w:rPr>
          <w:sz w:val="22"/>
        </w:rPr>
        <w:t>けど、皆さんからいたいそうですね。続いての皆さん、続いては。はい、マイクは気球が続いている。ここまでは</w:t>
      </w:r>
    </w:p>
    <w:p>
      <w:pPr>
        <w:jc w:val="left"/>
      </w:pPr>
    </w:p>
    <w:p>
      <w:r>
        <w:rPr>
          <w:sz w:val="22"/>
        </w:rPr>
        <w:t>話者 13 42:42</w:t>
      </w:r>
    </w:p>
    <w:p>
      <w:r>
        <w:rPr>
          <w:sz w:val="22"/>
        </w:rPr>
        <w:t>ちょっとちゅうちょついで飛んでいる</w:t>
      </w:r>
    </w:p>
    <w:p>
      <w:pPr>
        <w:jc w:val="left"/>
      </w:pPr>
    </w:p>
    <w:p>
      <w:r>
        <w:rPr>
          <w:sz w:val="22"/>
        </w:rPr>
        <w:t>話者 1 42:46</w:t>
      </w:r>
    </w:p>
    <w:p>
      <w:r>
        <w:rPr>
          <w:sz w:val="22"/>
        </w:rPr>
        <w:t>ときにね、やっぱりすべて</w:t>
      </w:r>
    </w:p>
    <w:p>
      <w:pPr>
        <w:jc w:val="left"/>
      </w:pPr>
    </w:p>
    <w:p>
      <w:r>
        <w:rPr>
          <w:sz w:val="22"/>
        </w:rPr>
        <w:t>話者 13 42:47</w:t>
      </w:r>
    </w:p>
    <w:p>
      <w:r>
        <w:rPr>
          <w:sz w:val="22"/>
        </w:rPr>
        <w:t>忘れて、お茶</w:t>
      </w:r>
    </w:p>
    <w:p>
      <w:pPr>
        <w:jc w:val="left"/>
      </w:pPr>
    </w:p>
    <w:p>
      <w:r>
        <w:rPr>
          <w:sz w:val="22"/>
        </w:rPr>
        <w:t>話者 1 42:50</w:t>
      </w:r>
    </w:p>
    <w:p>
      <w:r>
        <w:rPr>
          <w:sz w:val="22"/>
        </w:rPr>
        <w:t>になりますからになりますか。</w:t>
      </w:r>
    </w:p>
    <w:p>
      <w:pPr>
        <w:jc w:val="left"/>
      </w:pPr>
    </w:p>
    <w:p>
      <w:r>
        <w:rPr>
          <w:sz w:val="22"/>
        </w:rPr>
        <w:t>話者 3 42:55</w:t>
      </w:r>
    </w:p>
    <w:p>
      <w:r>
        <w:rPr>
          <w:sz w:val="22"/>
        </w:rPr>
        <w:t>なんでしょうね。こういうのは今日みんな飛んだっていうのを</w:t>
      </w:r>
    </w:p>
    <w:p>
      <w:pPr>
        <w:jc w:val="left"/>
      </w:pPr>
    </w:p>
    <w:p>
      <w:r>
        <w:rPr>
          <w:sz w:val="22"/>
        </w:rPr>
        <w:t>話者 13 43:01</w:t>
      </w:r>
    </w:p>
    <w:p>
      <w:r>
        <w:rPr>
          <w:sz w:val="22"/>
        </w:rPr>
        <w:t>見ると、あっ、3年とか思ったりして、</w:t>
      </w:r>
    </w:p>
    <w:p>
      <w:pPr>
        <w:jc w:val="left"/>
      </w:pPr>
    </w:p>
    <w:p>
      <w:r>
        <w:rPr>
          <w:sz w:val="22"/>
        </w:rPr>
        <w:t>話者 3 43:04</w:t>
      </w:r>
    </w:p>
    <w:p>
      <w:r>
        <w:rPr>
          <w:sz w:val="22"/>
        </w:rPr>
        <w:t>当然のことですよね。とんでもなんですね、もうちょっと最近年ですよね。だって先週、琵琶湖では十分でない。今年かったですか？今日、今日はどういないんじゃない？今日はどうですかね？そういうサボさんじゃないんだから、今2週2回分けてやっていそうなんです。タイプであ、そうなってるんだ。なんであれ2つとしたん</w:t>
      </w:r>
    </w:p>
    <w:p>
      <w:pPr>
        <w:jc w:val="left"/>
      </w:pPr>
    </w:p>
    <w:p>
      <w:r>
        <w:rPr>
          <w:sz w:val="22"/>
        </w:rPr>
        <w:t>話者 1 43:35</w:t>
      </w:r>
    </w:p>
    <w:p>
      <w:r>
        <w:rPr>
          <w:sz w:val="22"/>
        </w:rPr>
        <w:t>ですよ。</w:t>
      </w:r>
    </w:p>
    <w:p>
      <w:pPr>
        <w:jc w:val="left"/>
      </w:pPr>
    </w:p>
    <w:p>
      <w:r>
        <w:rPr>
          <w:sz w:val="22"/>
        </w:rPr>
        <w:t>話者 3 43:35</w:t>
      </w:r>
    </w:p>
    <w:p>
      <w:r>
        <w:rPr>
          <w:sz w:val="22"/>
        </w:rPr>
        <w:t>なんとかし。</w:t>
      </w:r>
    </w:p>
    <w:p>
      <w:pPr>
        <w:jc w:val="left"/>
      </w:pPr>
    </w:p>
    <w:p>
      <w:r>
        <w:rPr>
          <w:sz w:val="22"/>
        </w:rPr>
        <w:t>話者 22 43:45</w:t>
      </w:r>
    </w:p>
    <w:p>
      <w:r>
        <w:rPr>
          <w:sz w:val="22"/>
        </w:rPr>
        <w:t>ちょっとそういうあそこはちょっとある。ジュニアにはなるほどだって楽しんで続けるか話をしてるのに、なんでそっちも。</w:t>
      </w:r>
    </w:p>
    <w:p>
      <w:pPr>
        <w:jc w:val="left"/>
      </w:pPr>
    </w:p>
    <w:p>
      <w:r>
        <w:rPr>
          <w:sz w:val="22"/>
        </w:rPr>
        <w:t>話者 3 44:00</w:t>
      </w:r>
    </w:p>
    <w:p>
      <w:r>
        <w:rPr>
          <w:sz w:val="22"/>
        </w:rPr>
        <w:t>じゃあ、ほら、じゃあやっぱりそこはサブさんでしょう。おいしいものとし続けてきたそうよね。美味しいものは美味しい。つまみに美味しいとジャラさんです。中継問わず、ジョージさんでも</w:t>
      </w:r>
    </w:p>
    <w:p>
      <w:pPr>
        <w:jc w:val="left"/>
      </w:pPr>
    </w:p>
    <w:p>
      <w:r>
        <w:rPr>
          <w:sz w:val="22"/>
        </w:rPr>
        <w:t>話者 22 44:22</w:t>
      </w:r>
    </w:p>
    <w:p>
      <w:r>
        <w:rPr>
          <w:sz w:val="22"/>
        </w:rPr>
        <w:t>いける背景。</w:t>
      </w:r>
    </w:p>
    <w:p>
      <w:pPr>
        <w:jc w:val="left"/>
      </w:pPr>
    </w:p>
    <w:p>
      <w:r>
        <w:rPr>
          <w:sz w:val="22"/>
        </w:rPr>
        <w:t>話者 21 44:29</w:t>
      </w:r>
    </w:p>
    <w:p>
      <w:r>
        <w:rPr>
          <w:sz w:val="22"/>
        </w:rPr>
        <w:t>他にやることないからです！もうちょっとこう！みんなでそう！20代からそうです！そうかと思っちゃうよね。そのことないよね。学生出身でさ、やっぱり学生にはさ、</w:t>
      </w:r>
    </w:p>
    <w:p>
      <w:pPr>
        <w:jc w:val="left"/>
      </w:pPr>
    </w:p>
    <w:p>
      <w:r>
        <w:rPr>
          <w:sz w:val="22"/>
        </w:rPr>
        <w:t>話者 9 44:47</w:t>
      </w:r>
    </w:p>
    <w:p>
      <w:r>
        <w:rPr>
          <w:sz w:val="22"/>
        </w:rPr>
        <w:t>知られている理解したりとか、</w:t>
      </w:r>
    </w:p>
    <w:p>
      <w:pPr>
        <w:jc w:val="left"/>
      </w:pPr>
    </w:p>
    <w:p>
      <w:r>
        <w:rPr>
          <w:sz w:val="22"/>
        </w:rPr>
        <w:t>話者 8 44:51</w:t>
      </w:r>
    </w:p>
    <w:p>
      <w:r>
        <w:rPr>
          <w:sz w:val="22"/>
        </w:rPr>
        <w:t>違うイベント</w:t>
      </w:r>
    </w:p>
    <w:p>
      <w:pPr>
        <w:jc w:val="left"/>
      </w:pPr>
    </w:p>
    <w:p>
      <w:r>
        <w:rPr>
          <w:sz w:val="22"/>
        </w:rPr>
        <w:t>話者 23 44:56</w:t>
      </w:r>
    </w:p>
    <w:p>
      <w:r>
        <w:rPr>
          <w:sz w:val="22"/>
        </w:rPr>
        <w:t>人と交流を。QRでさすが先生、先生。</w:t>
      </w:r>
    </w:p>
    <w:p>
      <w:pPr>
        <w:jc w:val="left"/>
      </w:pPr>
    </w:p>
    <w:p>
      <w:r>
        <w:rPr>
          <w:sz w:val="22"/>
        </w:rPr>
        <w:t>話者 13 45:08</w:t>
      </w:r>
    </w:p>
    <w:p>
      <w:r>
        <w:rPr>
          <w:sz w:val="22"/>
        </w:rPr>
        <w:t>だから、いろんなとこ行けるから、それもありますよね。そのそこの土地の観光ではいけないようなところとか、人たちで。</w:t>
      </w:r>
    </w:p>
    <w:p>
      <w:pPr>
        <w:jc w:val="left"/>
      </w:pPr>
    </w:p>
    <w:p>
      <w:r>
        <w:rPr>
          <w:sz w:val="22"/>
        </w:rPr>
        <w:t>話者 14 45:20</w:t>
      </w:r>
    </w:p>
    <w:p>
      <w:r>
        <w:rPr>
          <w:sz w:val="22"/>
        </w:rPr>
        <w:t>だいたい日本全国というそう、それで行った先のいろんな人と知り合いになれるからね。</w:t>
      </w:r>
    </w:p>
    <w:p>
      <w:pPr>
        <w:jc w:val="left"/>
      </w:pPr>
    </w:p>
    <w:p>
      <w:r>
        <w:rPr>
          <w:sz w:val="22"/>
        </w:rPr>
        <w:t>話者 3 45:28</w:t>
      </w:r>
    </w:p>
    <w:p>
      <w:r>
        <w:rPr>
          <w:sz w:val="22"/>
        </w:rPr>
        <w:t>食材は多くなるよね。</w:t>
      </w:r>
    </w:p>
    <w:p>
      <w:pPr>
        <w:jc w:val="left"/>
      </w:pPr>
    </w:p>
    <w:p>
      <w:r>
        <w:rPr>
          <w:sz w:val="22"/>
        </w:rPr>
        <w:t>話者 9 45:32</w:t>
      </w:r>
    </w:p>
    <w:p>
      <w:r>
        <w:rPr>
          <w:sz w:val="22"/>
        </w:rPr>
        <w:t>以前はね、大塚さんから、それがあってね、終わると、そこ行ってカップラーメンとかビールとかね。食べながら別にみんな集まれと言わないのに。</w:t>
      </w:r>
    </w:p>
    <w:p>
      <w:pPr>
        <w:jc w:val="left"/>
      </w:pPr>
    </w:p>
    <w:p>
      <w:r>
        <w:rPr>
          <w:sz w:val="22"/>
        </w:rPr>
        <w:t>話者 14 45:48</w:t>
      </w:r>
    </w:p>
    <w:p>
      <w:r>
        <w:rPr>
          <w:sz w:val="22"/>
        </w:rPr>
        <w:t>酒とカップラーメンをいったら、みんな集まって、自販機はそっか。買っちゃって</w:t>
      </w:r>
    </w:p>
    <w:p>
      <w:pPr>
        <w:jc w:val="left"/>
      </w:pPr>
    </w:p>
    <w:p>
      <w:r>
        <w:rPr>
          <w:sz w:val="22"/>
        </w:rPr>
        <w:t>話者 2 45:55</w:t>
      </w:r>
    </w:p>
    <w:p>
      <w:r>
        <w:rPr>
          <w:sz w:val="22"/>
        </w:rPr>
        <w:t>買っていて、1人200円とかってないじゃない。こういう</w:t>
      </w:r>
    </w:p>
    <w:p>
      <w:pPr>
        <w:jc w:val="left"/>
      </w:pPr>
    </w:p>
    <w:p>
      <w:r>
        <w:rPr>
          <w:sz w:val="22"/>
        </w:rPr>
        <w:t>話者 14 45:59</w:t>
      </w:r>
    </w:p>
    <w:p>
      <w:r>
        <w:rPr>
          <w:sz w:val="22"/>
        </w:rPr>
        <w:t>、そうだね。当時さ、当時、今、サブさんって大塚さげてて、周りたの周りに今みたいにコンビニもないし、こんな時代だってそうだから、トイレも借りられないしか、買って買えないか。だから、女性とかは、そこでトイレを借りたりとかに、携帯など次元が違いすぎると集まるしかない。メールもないし、メール。とりあえず、そこへ終わったら、集合みたいな感じになったあ、なるほど、集まらないとしゃべれなかったからね。そうだね、確かに。</w:t>
      </w:r>
    </w:p>
    <w:p>
      <w:pPr>
        <w:jc w:val="left"/>
      </w:pPr>
    </w:p>
    <w:p>
      <w:r>
        <w:rPr>
          <w:sz w:val="22"/>
        </w:rPr>
        <w:t>話者 22 46:38</w:t>
      </w:r>
    </w:p>
    <w:p>
      <w:r>
        <w:rPr>
          <w:sz w:val="22"/>
        </w:rPr>
        <w:t>他にもなっていうか、前立てはだからそこそこでし</w:t>
      </w:r>
    </w:p>
    <w:p>
      <w:pPr>
        <w:jc w:val="left"/>
      </w:pPr>
    </w:p>
    <w:p>
      <w:r>
        <w:rPr>
          <w:sz w:val="22"/>
        </w:rPr>
        <w:t>話者 2 46:43</w:t>
      </w:r>
    </w:p>
    <w:p>
      <w:r>
        <w:rPr>
          <w:sz w:val="22"/>
        </w:rPr>
        <w:t>から</w:t>
      </w:r>
    </w:p>
    <w:p>
      <w:pPr>
        <w:jc w:val="left"/>
      </w:pPr>
    </w:p>
    <w:p>
      <w:r>
        <w:rPr>
          <w:sz w:val="22"/>
        </w:rPr>
        <w:t>話者 4 46:44</w:t>
      </w:r>
    </w:p>
    <w:p>
      <w:r>
        <w:rPr>
          <w:sz w:val="22"/>
        </w:rPr>
        <w:t>しか飛ばないから、自然とそれがあったよね。</w:t>
      </w:r>
    </w:p>
    <w:p>
      <w:pPr>
        <w:jc w:val="left"/>
      </w:pPr>
    </w:p>
    <w:p>
      <w:r>
        <w:rPr>
          <w:sz w:val="22"/>
        </w:rPr>
        <w:t>話者 2 46:46</w:t>
      </w:r>
    </w:p>
    <w:p>
      <w:r>
        <w:rPr>
          <w:sz w:val="22"/>
        </w:rPr>
        <w:t>また今みたいに、あちこちあちこちじゃないかったからやって、みんなつまらなくなったんですね。今ほど多くなかったとか。でも、そんなに変わるか、そう数が今のが多いと。</w:t>
      </w:r>
    </w:p>
    <w:p>
      <w:pPr>
        <w:jc w:val="left"/>
      </w:pPr>
    </w:p>
    <w:p>
      <w:r>
        <w:rPr>
          <w:sz w:val="22"/>
        </w:rPr>
        <w:t>話者 18 47:06</w:t>
      </w:r>
    </w:p>
    <w:p>
      <w:r>
        <w:rPr>
          <w:sz w:val="22"/>
        </w:rPr>
        <w:t>知ってるのか？ほとんどない。あの若い人も含め、ブラーメンとビール、それは肉ソーセージ、</w:t>
      </w:r>
    </w:p>
    <w:p>
      <w:pPr>
        <w:jc w:val="left"/>
      </w:pPr>
    </w:p>
    <w:p>
      <w:r>
        <w:rPr>
          <w:sz w:val="22"/>
        </w:rPr>
        <w:t>話者 3 47:19</w:t>
      </w:r>
    </w:p>
    <w:p>
      <w:r>
        <w:rPr>
          <w:sz w:val="22"/>
        </w:rPr>
        <w:t>しゃべってもいいですね。気球を続けている理由って、あの私の私、遠藤和郎といいますけど、30年ぐらいやってますけど、人、もう人、私の場合は、人、フライトもそうだけど、もう人がやっぱりすべてで。当時、私は社会人デビューなんて学生からやってないのだから、就職してから気球に出会って、本当に偶然に出会って、それで気球チームというところに、そこで出会った輪っかがまた別のところの輪っかをつくってで、その輪っかがまた別の輪っかをつなげてくれてっていう、本当に人がつないでくれて、その輪っかの中にいるのがすごい楽しかったんですよ。さっきと今ちょっといらっしゃらないけど、気球トピックっていうか、パイロットトピックいいですねっておっしゃってた方がいらっしゃったんだけど、私、そのとき全然パイロットになるつもりも全くなくて、全然ただのにぎやかしだったんだけ。</w:t>
      </w:r>
    </w:p>
    <w:p>
      <w:pPr>
        <w:jc w:val="left"/>
      </w:pPr>
    </w:p>
    <w:p>
      <w:r>
        <w:rPr>
          <w:sz w:val="22"/>
        </w:rPr>
        <w:t>話者 3 48:17</w:t>
      </w:r>
    </w:p>
    <w:p>
      <w:r>
        <w:rPr>
          <w:sz w:val="22"/>
        </w:rPr>
        <w:t>輪っかになっている人たちのトークがかかった。単語が全然私にはわからない。単語ばっかりで、パイロットの単語があるんだけども、その単語をみんながこうだこうだって、こう永遠にずっとしゃべってるんだけど、私はそこにいて、その単語が分からないから、すごいこうきらびやかに見えるんです。その世界でパイロットって、どんなどんな世界なんだろう、みたいな思ったものもそうだし、パイロットじゃない私に、</w:t>
      </w:r>
    </w:p>
    <w:p>
      <w:pPr>
        <w:jc w:val="left"/>
      </w:pPr>
    </w:p>
    <w:p>
      <w:r>
        <w:rPr>
          <w:sz w:val="22"/>
        </w:rPr>
        <w:t>話者 3 48:43</w:t>
      </w:r>
    </w:p>
    <w:p>
      <w:r>
        <w:rPr>
          <w:sz w:val="22"/>
        </w:rPr>
        <w:t>に対しても、その輪っかの中に入れてくれて、紹介してくれて、その人は遠藤守さんという、私の大師匠なんだけど、もうその人がいなければと気球をやってないぐらいの人の波を、どんどんどんつないでいくような、なので、フライトはそのあとについてきた感じ。</w:t>
      </w:r>
    </w:p>
    <w:p>
      <w:pPr>
        <w:jc w:val="left"/>
      </w:pPr>
    </w:p>
    <w:p>
      <w:r>
        <w:rPr>
          <w:sz w:val="22"/>
        </w:rPr>
        <w:t>話者 3 49:07</w:t>
      </w:r>
    </w:p>
    <w:p>
      <w:r>
        <w:rPr>
          <w:sz w:val="22"/>
        </w:rPr>
        <w:t>出会いがない出会いが、自分を変えてくれた感じ。そういう場合が、気球界で他にもできるといいなあって、ジュニアに思うかな。</w:t>
      </w:r>
    </w:p>
    <w:p>
      <w:pPr>
        <w:jc w:val="left"/>
      </w:pPr>
    </w:p>
    <w:p>
      <w:r>
        <w:rPr>
          <w:sz w:val="22"/>
        </w:rPr>
        <w:t>話者 4 49:25</w:t>
      </w:r>
    </w:p>
    <w:p>
      <w:r>
        <w:rPr>
          <w:sz w:val="22"/>
        </w:rPr>
        <w:t>今、仕事でやってるんちゃん</w:t>
      </w:r>
    </w:p>
    <w:p>
      <w:pPr>
        <w:jc w:val="left"/>
      </w:pPr>
    </w:p>
    <w:p>
      <w:r>
        <w:rPr>
          <w:sz w:val="22"/>
        </w:rPr>
        <w:t>話者 1 49:27</w:t>
      </w:r>
    </w:p>
    <w:p>
      <w:r>
        <w:rPr>
          <w:sz w:val="22"/>
        </w:rPr>
        <w:t>や、しんどい時ありますよっ。やっぱね、お客さんがちょっと不満足なフライトをしちゃうときとかもたまにあるんですよ。そうなの。またまにちょっとランニングがうまくいかなかったりとか、コードが低く。ただね、それはそうなんですけど、そういう時、お客さんをあらわにちょっとうんって感じがあるの。今日みたいな天気の日に比べると、やっぱりテンションも違うんであったんですけど。</w:t>
      </w:r>
    </w:p>
    <w:p>
      <w:pPr>
        <w:jc w:val="left"/>
      </w:pPr>
    </w:p>
    <w:p>
      <w:r>
        <w:rPr>
          <w:sz w:val="22"/>
        </w:rPr>
        <w:t>話者 1 50:04</w:t>
      </w:r>
    </w:p>
    <w:p>
      <w:r>
        <w:rPr>
          <w:sz w:val="22"/>
        </w:rPr>
        <w:t>お客さん比較対象はないじゃん。そうとはいいけど、やっぱりあるけど、僕の中で比較しちゃうんだから。でもなんだろうと楽しくする工夫を、いや、でも、こんな幸せな仕事をしているとは思ってないので、なので、楽しくしないともったいないなって思ってるから、自分は本当ストレスないように。</w:t>
      </w:r>
    </w:p>
    <w:p>
      <w:pPr>
        <w:jc w:val="left"/>
      </w:pPr>
    </w:p>
    <w:p>
      <w:r>
        <w:rPr>
          <w:sz w:val="22"/>
        </w:rPr>
        <w:t>話者 1 50:36</w:t>
      </w:r>
    </w:p>
    <w:p>
      <w:r>
        <w:rPr>
          <w:sz w:val="22"/>
        </w:rPr>
        <w:t>仕事を楽しくするためには、どうしようっていうのは、日考えて、たまにこういう集まり、野菜だとか、本当に1人で飛んだりだとか。っていう工夫は、環境は自分で作ってますね。そういうのは。やっぱ、解きたくないなって。時はなきにしもあらずで</w:t>
      </w:r>
    </w:p>
    <w:p>
      <w:pPr>
        <w:jc w:val="left"/>
      </w:pPr>
    </w:p>
    <w:p>
      <w:r>
        <w:rPr>
          <w:sz w:val="22"/>
        </w:rPr>
        <w:t>話者 22 50:59</w:t>
      </w:r>
    </w:p>
    <w:p>
      <w:r>
        <w:rPr>
          <w:sz w:val="22"/>
        </w:rPr>
        <w:t>ないもあらずなんです。</w:t>
      </w:r>
    </w:p>
    <w:p>
      <w:pPr>
        <w:jc w:val="left"/>
      </w:pPr>
    </w:p>
    <w:p>
      <w:r>
        <w:rPr>
          <w:sz w:val="22"/>
        </w:rPr>
        <w:t>話者 1 51:01</w:t>
      </w:r>
    </w:p>
    <w:p>
      <w:r>
        <w:rPr>
          <w:sz w:val="22"/>
        </w:rPr>
        <w:t>プライベートフライトで眠いな。大体が眠いなさいな。でも、やっぱり飛ぶとさっき言ったよう、チャラになっちゃうし。笑顔を見ると楽しくなっちゃうんで、辞められない仕事だなというのは、基本的にはそうな感じだから。</w:t>
      </w:r>
    </w:p>
    <w:p>
      <w:pPr>
        <w:jc w:val="left"/>
      </w:pPr>
    </w:p>
    <w:p>
      <w:r>
        <w:rPr>
          <w:sz w:val="22"/>
        </w:rPr>
        <w:t>話者 1 51:23</w:t>
      </w:r>
    </w:p>
    <w:p>
      <w:r>
        <w:rPr>
          <w:sz w:val="22"/>
        </w:rPr>
        <w:t>環境をつくるし、あとはやっぱ、楽しむ周りで楽しんで、自分が飛んで楽しんでくれる人がいるとやめられたり、多分、パイロットになってるから、もっともっと飛んで、もっと人が喜ぶのを見たら、やめられなくなって。</w:t>
      </w:r>
    </w:p>
    <w:p>
      <w:pPr>
        <w:jc w:val="left"/>
      </w:pPr>
    </w:p>
    <w:p>
      <w:r>
        <w:rPr>
          <w:sz w:val="22"/>
        </w:rPr>
        <w:t>話者 1 51:44</w:t>
      </w:r>
    </w:p>
    <w:p>
      <w:r>
        <w:rPr>
          <w:sz w:val="22"/>
        </w:rPr>
        <w:t>あと、フライトもそうですよね。フライト後のしとけと、その通りは本当。8割ぐらいそれなんですね。確か。</w:t>
      </w:r>
    </w:p>
    <w:p>
      <w:pPr>
        <w:jc w:val="left"/>
      </w:pPr>
    </w:p>
    <w:p>
      <w:r>
        <w:rPr>
          <w:sz w:val="22"/>
        </w:rPr>
        <w:t>話者 9 52:01</w:t>
      </w:r>
    </w:p>
    <w:p>
      <w:r>
        <w:rPr>
          <w:sz w:val="22"/>
        </w:rPr>
        <w:t>き続けるって復活したの？うまいもん？</w:t>
      </w:r>
    </w:p>
    <w:p>
      <w:pPr>
        <w:jc w:val="left"/>
      </w:pPr>
    </w:p>
    <w:p>
      <w:r>
        <w:rPr>
          <w:sz w:val="22"/>
        </w:rPr>
        <w:t>話者 18 52:06</w:t>
      </w:r>
    </w:p>
    <w:p>
      <w:r>
        <w:rPr>
          <w:sz w:val="22"/>
        </w:rPr>
        <w:t>去年琶湖で、北陸道福井に行こうとして、そしたら雪が降ってきて、上りが5重衝突ですが、強制的に降ろされて、敦賀のこうろうろしてたら、カニの競りみたいなのがあって、カニ問屋さんに黒沢と一緒に行って、人がいないところのね。それで、この辺でうまいかに食わしてくれるとこかって言ったら、そこのお姉ちゃんが。</w:t>
      </w:r>
    </w:p>
    <w:p>
      <w:pPr>
        <w:jc w:val="left"/>
      </w:pPr>
    </w:p>
    <w:p>
      <w:r>
        <w:rPr>
          <w:sz w:val="22"/>
        </w:rPr>
        <w:t>話者 18 52:41</w:t>
      </w:r>
    </w:p>
    <w:p>
      <w:r>
        <w:rPr>
          <w:sz w:val="22"/>
        </w:rPr>
        <w:t>うちがおろしてないところですけれども、近くでおいしいとこあるって言って、すごいうまいかわしていって。13でそこが一転、今年移転するって、去年の話で言ってたから、今年も行ってそこへ行って食ってきました。だから、そういうふうになじみのな。</w:t>
      </w:r>
    </w:p>
    <w:p>
      <w:pPr>
        <w:jc w:val="left"/>
      </w:pPr>
    </w:p>
    <w:p>
      <w:r>
        <w:rPr>
          <w:sz w:val="22"/>
        </w:rPr>
        <w:t>話者 1 53:17</w:t>
      </w:r>
    </w:p>
    <w:p>
      <w:r>
        <w:rPr>
          <w:sz w:val="22"/>
        </w:rPr>
        <w:t>ここに会いに行くついでに気球に乗ってから1年ってすぐだよね。やってい。確かに大会とか会いに行きになる人</w:t>
      </w:r>
    </w:p>
    <w:p>
      <w:pPr>
        <w:jc w:val="left"/>
      </w:pPr>
    </w:p>
    <w:p>
      <w:r>
        <w:rPr>
          <w:sz w:val="22"/>
        </w:rPr>
        <w:t>話者 3 53:36</w:t>
      </w:r>
    </w:p>
    <w:p>
      <w:r>
        <w:rPr>
          <w:sz w:val="22"/>
        </w:rPr>
        <w:t>は増えるね。知り合いとか本当、外国もね、そのうち、ほんと、外国も本当に知り合い、どんどん増えているからね。下手するという</w:t>
      </w:r>
    </w:p>
    <w:p>
      <w:pPr>
        <w:jc w:val="left"/>
      </w:pPr>
    </w:p>
    <w:p>
      <w:r>
        <w:rPr>
          <w:sz w:val="22"/>
        </w:rPr>
        <w:t>話者 18 53:48</w:t>
      </w:r>
    </w:p>
    <w:p>
      <w:r>
        <w:rPr>
          <w:sz w:val="22"/>
        </w:rPr>
        <w:t>楽しみですね。そのときに、そのカニの茹で方がすごい。そのおばさんがカニメそって、少し半ねり状態のやつ食べるんですよ。あれダメなんだということをいっぱい入れすぎちゃって、固まってるんだって、しゃばしゃじゃないですかあ。</w:t>
      </w:r>
    </w:p>
    <w:p>
      <w:pPr>
        <w:jc w:val="left"/>
      </w:pPr>
    </w:p>
    <w:p>
      <w:r>
        <w:rPr>
          <w:sz w:val="22"/>
        </w:rPr>
        <w:t>話者 13 54:18</w:t>
      </w:r>
    </w:p>
    <w:p>
      <w:r>
        <w:rPr>
          <w:sz w:val="22"/>
        </w:rPr>
        <w:t>いいですね。そういうのを狙ってい。</w:t>
      </w:r>
    </w:p>
    <w:p>
      <w:pPr>
        <w:jc w:val="left"/>
      </w:pPr>
    </w:p>
    <w:p>
      <w:r>
        <w:rPr>
          <w:sz w:val="22"/>
        </w:rPr>
        <w:t>話者 3 54:28</w:t>
      </w:r>
    </w:p>
    <w:p>
      <w:r>
        <w:rPr>
          <w:sz w:val="22"/>
        </w:rPr>
        <w:t>ぜひ、しんちゃんが言ってたように、この回でどんな話がしたいかというのを、ぜひお1人ずつ、そうですね、聞いていないという、もう1つあったあった。</w:t>
      </w:r>
    </w:p>
    <w:p>
      <w:pPr>
        <w:jc w:val="left"/>
      </w:pPr>
    </w:p>
    <w:p>
      <w:r>
        <w:rPr>
          <w:sz w:val="22"/>
        </w:rPr>
        <w:t>話者 1 54:45</w:t>
      </w:r>
    </w:p>
    <w:p>
      <w:r>
        <w:rPr>
          <w:sz w:val="22"/>
        </w:rPr>
        <w:t>うんと松原さん。野本さん、野本さん、いらっしゃいますか？すごい気がわずかにあるだけのチームが大会に参加して、フリーフライトするために何をする。</w:t>
      </w:r>
    </w:p>
    <w:p>
      <w:pPr>
        <w:jc w:val="left"/>
      </w:pPr>
    </w:p>
    <w:p>
      <w:r>
        <w:rPr>
          <w:sz w:val="22"/>
        </w:rPr>
        <w:t>話者 11 55:16</w:t>
      </w:r>
    </w:p>
    <w:p>
      <w:r>
        <w:rPr>
          <w:sz w:val="22"/>
        </w:rPr>
        <w:t>いいかなと。いや、全然全然よって。</w:t>
      </w:r>
    </w:p>
    <w:p>
      <w:pPr>
        <w:jc w:val="left"/>
      </w:pPr>
    </w:p>
    <w:p>
      <w:r>
        <w:rPr>
          <w:sz w:val="22"/>
        </w:rPr>
        <w:t>話者 3 55:21</w:t>
      </w:r>
    </w:p>
    <w:p>
      <w:r>
        <w:rPr>
          <w:sz w:val="22"/>
        </w:rPr>
        <w:t>もう一回、経験が本当に少しで、</w:t>
      </w:r>
    </w:p>
    <w:p>
      <w:pPr>
        <w:jc w:val="left"/>
      </w:pPr>
    </w:p>
    <w:p>
      <w:r>
        <w:rPr>
          <w:sz w:val="22"/>
        </w:rPr>
        <w:t>話者 18 55:27</w:t>
      </w:r>
    </w:p>
    <w:p>
      <w:r>
        <w:rPr>
          <w:sz w:val="22"/>
        </w:rPr>
        <w:t>学校の、</w:t>
      </w:r>
    </w:p>
    <w:p>
      <w:pPr>
        <w:jc w:val="left"/>
      </w:pPr>
    </w:p>
    <w:p>
      <w:r>
        <w:rPr>
          <w:sz w:val="22"/>
        </w:rPr>
        <w:t>話者 1 55:31</w:t>
      </w:r>
    </w:p>
    <w:p>
      <w:r>
        <w:rPr>
          <w:sz w:val="22"/>
        </w:rPr>
        <w:t>留飛行ですけど、毎年一回しかない野本さんはどちらの方ですか？出身出身東京の八王子でクラブが、クラブは上の空があって、そのなんですね。あるほど、</w:t>
      </w:r>
    </w:p>
    <w:p>
      <w:pPr>
        <w:jc w:val="left"/>
      </w:pPr>
    </w:p>
    <w:p>
      <w:r>
        <w:rPr>
          <w:sz w:val="22"/>
        </w:rPr>
        <w:t>話者 8 55:56</w:t>
      </w:r>
    </w:p>
    <w:p>
      <w:r>
        <w:rPr>
          <w:sz w:val="22"/>
        </w:rPr>
        <w:t>八王子東高いところで根付き球があって、</w:t>
      </w:r>
    </w:p>
    <w:p>
      <w:pPr>
        <w:jc w:val="left"/>
      </w:pPr>
    </w:p>
    <w:p>
      <w:r>
        <w:rPr>
          <w:sz w:val="22"/>
        </w:rPr>
        <w:t>話者 110 56:04</w:t>
      </w:r>
    </w:p>
    <w:p>
      <w:r>
        <w:rPr>
          <w:sz w:val="22"/>
        </w:rPr>
        <w:t>文化祭では挙げているんだけれども、</w:t>
      </w:r>
    </w:p>
    <w:p>
      <w:pPr>
        <w:jc w:val="left"/>
      </w:pPr>
    </w:p>
    <w:p>
      <w:r>
        <w:rPr>
          <w:sz w:val="22"/>
        </w:rPr>
        <w:t>話者 24 56:09</w:t>
      </w:r>
    </w:p>
    <w:p>
      <w:r>
        <w:rPr>
          <w:sz w:val="22"/>
        </w:rPr>
        <w:t>大会でしたいって自分は思っていて、でも、どうすればいいだろう？なんていうのはなかなかな。</w:t>
      </w:r>
    </w:p>
    <w:p>
      <w:pPr>
        <w:jc w:val="left"/>
      </w:pPr>
    </w:p>
    <w:p>
      <w:r>
        <w:rPr>
          <w:sz w:val="22"/>
        </w:rPr>
        <w:t>話者 25 56:23</w:t>
      </w:r>
    </w:p>
    <w:p>
      <w:r>
        <w:rPr>
          <w:sz w:val="22"/>
        </w:rPr>
        <w:t>パイロットはどうにかなりました。あ、なるほど。じゃあ次にエントリーする。エントリーする。</w:t>
      </w:r>
    </w:p>
    <w:p>
      <w:pPr>
        <w:jc w:val="left"/>
      </w:pPr>
    </w:p>
    <w:p>
      <w:r>
        <w:rPr>
          <w:sz w:val="22"/>
        </w:rPr>
        <w:t>話者 1 56:31</w:t>
      </w:r>
    </w:p>
    <w:p>
      <w:r>
        <w:rPr>
          <w:sz w:val="22"/>
        </w:rPr>
        <w:t>飛んでみればいい</w:t>
      </w:r>
    </w:p>
    <w:p>
      <w:pPr>
        <w:jc w:val="left"/>
      </w:pPr>
    </w:p>
    <w:p>
      <w:r>
        <w:rPr>
          <w:sz w:val="22"/>
        </w:rPr>
        <w:t>話者 3 56:32</w:t>
      </w:r>
    </w:p>
    <w:p>
      <w:r>
        <w:rPr>
          <w:sz w:val="22"/>
        </w:rPr>
        <w:t>ありますね。それをどんな大会とか、大会に出てみたいそうですね。一番</w:t>
      </w:r>
    </w:p>
    <w:p>
      <w:pPr>
        <w:jc w:val="left"/>
      </w:pPr>
    </w:p>
    <w:p>
      <w:r>
        <w:rPr>
          <w:sz w:val="22"/>
        </w:rPr>
        <w:t>話者 24 56:38</w:t>
      </w:r>
    </w:p>
    <w:p>
      <w:r>
        <w:rPr>
          <w:sz w:val="22"/>
        </w:rPr>
        <w:t>近い小山の大会とかが行きやすいのかなと思ってるんですけど、なかなか人が集まらなくて、その割ともうその計留飛行で一回できれば満足みたいな人が多く。</w:t>
      </w:r>
    </w:p>
    <w:p>
      <w:pPr>
        <w:jc w:val="left"/>
      </w:pPr>
    </w:p>
    <w:p>
      <w:r>
        <w:rPr>
          <w:sz w:val="22"/>
        </w:rPr>
        <w:t>話者 2 56:53</w:t>
      </w:r>
    </w:p>
    <w:p>
      <w:r>
        <w:rPr>
          <w:sz w:val="22"/>
        </w:rPr>
        <w:t>今日は上の空でも、</w:t>
      </w:r>
    </w:p>
    <w:p>
      <w:pPr>
        <w:jc w:val="left"/>
      </w:pPr>
    </w:p>
    <w:p>
      <w:r>
        <w:rPr>
          <w:sz w:val="22"/>
        </w:rPr>
        <w:t>話者 3 56:55</w:t>
      </w:r>
    </w:p>
    <w:p>
      <w:r>
        <w:rPr>
          <w:sz w:val="22"/>
        </w:rPr>
        <w:t>あすかの大会とかの空は上の空でやってるんですけど、はい。</w:t>
      </w:r>
    </w:p>
    <w:p>
      <w:pPr>
        <w:jc w:val="left"/>
      </w:pPr>
    </w:p>
    <w:p>
      <w:r>
        <w:rPr>
          <w:sz w:val="22"/>
        </w:rPr>
        <w:t>話者 24 56:59</w:t>
      </w:r>
    </w:p>
    <w:p>
      <w:r>
        <w:rPr>
          <w:sz w:val="22"/>
        </w:rPr>
        <w:t>高校で関わっていた人たちで、出てきたらうれしいんだけど、</w:t>
      </w:r>
    </w:p>
    <w:p>
      <w:pPr>
        <w:jc w:val="left"/>
      </w:pPr>
    </w:p>
    <w:p>
      <w:r>
        <w:rPr>
          <w:sz w:val="22"/>
        </w:rPr>
        <w:t>話者 9 57:06</w:t>
      </w:r>
    </w:p>
    <w:p>
      <w:r>
        <w:rPr>
          <w:sz w:val="22"/>
        </w:rPr>
        <w:t>ギリギリ、</w:t>
      </w:r>
    </w:p>
    <w:p>
      <w:pPr>
        <w:jc w:val="left"/>
      </w:pPr>
    </w:p>
    <w:p>
      <w:r>
        <w:rPr>
          <w:sz w:val="22"/>
        </w:rPr>
        <w:t>話者 24 57:08</w:t>
      </w:r>
    </w:p>
    <w:p>
      <w:r>
        <w:rPr>
          <w:sz w:val="22"/>
        </w:rPr>
        <w:t>気球はあるんだ。自作のね、気球が気さくな、</w:t>
      </w:r>
    </w:p>
    <w:p>
      <w:pPr>
        <w:jc w:val="left"/>
      </w:pPr>
    </w:p>
    <w:p>
      <w:r>
        <w:rPr>
          <w:sz w:val="22"/>
        </w:rPr>
        <w:t>話者 9 57:11</w:t>
      </w:r>
    </w:p>
    <w:p>
      <w:r>
        <w:rPr>
          <w:sz w:val="22"/>
        </w:rPr>
        <w:t>なるほどすごいそうですね。あの高校の先輩</w:t>
      </w:r>
    </w:p>
    <w:p>
      <w:pPr>
        <w:jc w:val="left"/>
      </w:pPr>
    </w:p>
    <w:p>
      <w:r>
        <w:rPr>
          <w:sz w:val="22"/>
        </w:rPr>
        <w:t>話者 24 57:14</w:t>
      </w:r>
    </w:p>
    <w:p>
      <w:r>
        <w:rPr>
          <w:sz w:val="22"/>
        </w:rPr>
        <w:t>たちが作って、それが毎年学校のポスターに使われて、自分がそれにつられて学校に入ってすごいんで、いつの間にかパイロットになっちゃいいですね。でも、フリーフライトもあの荒木でしてるんだよね。新しい。</w:t>
      </w:r>
    </w:p>
    <w:p>
      <w:pPr>
        <w:jc w:val="left"/>
      </w:pPr>
    </w:p>
    <w:p>
      <w:r>
        <w:rPr>
          <w:sz w:val="22"/>
        </w:rPr>
        <w:t>話者 26 57:31</w:t>
      </w:r>
    </w:p>
    <w:p>
      <w:r>
        <w:rPr>
          <w:sz w:val="22"/>
        </w:rPr>
        <w:t>片手で数えるくらいで、じゃあ飛べる性能にはなってると飛べる機体ではある。リアル自作、</w:t>
      </w:r>
    </w:p>
    <w:p>
      <w:pPr>
        <w:jc w:val="left"/>
      </w:pPr>
    </w:p>
    <w:p>
      <w:r>
        <w:rPr>
          <w:sz w:val="22"/>
        </w:rPr>
        <w:t>話者 4 57:40</w:t>
      </w:r>
    </w:p>
    <w:p>
      <w:r>
        <w:rPr>
          <w:sz w:val="22"/>
        </w:rPr>
        <w:t>高校生たちは高校生がすごいね。そしてまだ飛んでるんですね。今で登録されてしてます。</w:t>
      </w:r>
    </w:p>
    <w:p>
      <w:pPr>
        <w:jc w:val="left"/>
      </w:pPr>
    </w:p>
    <w:p>
      <w:r>
        <w:rPr>
          <w:sz w:val="22"/>
        </w:rPr>
        <w:t>話者 3 57:49</w:t>
      </w:r>
    </w:p>
    <w:p>
      <w:r>
        <w:rPr>
          <w:sz w:val="22"/>
        </w:rPr>
        <w:t>じゃあ、小山がいいよう、ぜひなので、人をどうやって集め、時間あるか誰か誰かって言えばいるのは、それだけで、こう、いやいや、違うか？違う。いや、人を集めるためにどうしてるかは、私がみんなに聞きたい。一番みんなで一番人集めて、チみんなに聞きたい。みんなさ、人どうやって集めてんのって。そんな答えはなさそうだけどなあ。俺困ってる方が、いや、私も困っている。こう</w:t>
      </w:r>
    </w:p>
    <w:p>
      <w:pPr>
        <w:jc w:val="left"/>
      </w:pPr>
    </w:p>
    <w:p>
      <w:r>
        <w:rPr>
          <w:sz w:val="22"/>
        </w:rPr>
        <w:t>話者 4 58:21</w:t>
      </w:r>
    </w:p>
    <w:p>
      <w:r>
        <w:rPr>
          <w:sz w:val="22"/>
        </w:rPr>
        <w:t>こういう会をたくさんそう、そういう皆さん、</w:t>
      </w:r>
    </w:p>
    <w:p>
      <w:pPr>
        <w:jc w:val="left"/>
      </w:pPr>
    </w:p>
    <w:p>
      <w:r>
        <w:rPr>
          <w:sz w:val="22"/>
        </w:rPr>
        <w:t>話者 3 58:25</w:t>
      </w:r>
    </w:p>
    <w:p>
      <w:r>
        <w:rPr>
          <w:sz w:val="22"/>
        </w:rPr>
        <w:t>どうやって、こうフライトフライトを成立させてんの？っていうさ。</w:t>
      </w:r>
    </w:p>
    <w:p>
      <w:pPr>
        <w:jc w:val="left"/>
      </w:pPr>
    </w:p>
    <w:p>
      <w:r>
        <w:rPr>
          <w:sz w:val="22"/>
        </w:rPr>
        <w:t>話者 24 58:31</w:t>
      </w:r>
    </w:p>
    <w:p>
      <w:r>
        <w:rPr>
          <w:sz w:val="22"/>
        </w:rPr>
        <w:t>それだよねみたいな。2種類あるかなって気がして、あの毎回のフライトで人を集めるっていうのと、あとはチームが続いていくために、どうやって、ビッグテーマだよと大きい大きい、</w:t>
      </w:r>
    </w:p>
    <w:p>
      <w:pPr>
        <w:jc w:val="left"/>
      </w:pPr>
    </w:p>
    <w:p>
      <w:r>
        <w:rPr>
          <w:sz w:val="22"/>
        </w:rPr>
        <w:t>話者 27 58:45</w:t>
      </w:r>
    </w:p>
    <w:p>
      <w:r>
        <w:rPr>
          <w:sz w:val="22"/>
        </w:rPr>
        <w:t>非常に大事な個人的には全社</w:t>
      </w:r>
    </w:p>
    <w:p>
      <w:pPr>
        <w:jc w:val="left"/>
      </w:pPr>
    </w:p>
    <w:p>
      <w:r>
        <w:rPr>
          <w:sz w:val="22"/>
        </w:rPr>
        <w:t>話者 24 58:48</w:t>
      </w:r>
    </w:p>
    <w:p>
      <w:r>
        <w:rPr>
          <w:sz w:val="22"/>
        </w:rPr>
        <w:t>で困ってて、明日、誰も来ないんで飛べないっていう。</w:t>
      </w:r>
    </w:p>
    <w:p>
      <w:pPr>
        <w:jc w:val="left"/>
      </w:pPr>
    </w:p>
    <w:p>
      <w:r>
        <w:rPr>
          <w:sz w:val="22"/>
        </w:rPr>
        <w:t>話者 3 58:52</w:t>
      </w:r>
    </w:p>
    <w:p>
      <w:r>
        <w:rPr>
          <w:sz w:val="22"/>
        </w:rPr>
        <w:t>人を集めるのは大変だよねみたいなことでも、そうね、俺</w:t>
      </w:r>
    </w:p>
    <w:p>
      <w:pPr>
        <w:jc w:val="left"/>
      </w:pPr>
    </w:p>
    <w:p>
      <w:r>
        <w:rPr>
          <w:sz w:val="22"/>
        </w:rPr>
        <w:t>話者 15 58:57</w:t>
      </w:r>
    </w:p>
    <w:p>
      <w:r>
        <w:rPr>
          <w:sz w:val="22"/>
        </w:rPr>
        <w:t>も決して集められるというわけじゃないけど、やっぱり1本釣りだっていうよ。1本釣り、みんな誰か来てくださいじゃなくて、あなたが空いてますか？この日来てくださいね。あなたがいてダメならあなたはいますか？とりあえず桂さんは、</w:t>
      </w:r>
    </w:p>
    <w:p>
      <w:pPr>
        <w:jc w:val="left"/>
      </w:pPr>
    </w:p>
    <w:p>
      <w:r>
        <w:rPr>
          <w:sz w:val="22"/>
        </w:rPr>
        <w:t>話者 3 59:14</w:t>
      </w:r>
    </w:p>
    <w:p>
      <w:r>
        <w:rPr>
          <w:sz w:val="22"/>
        </w:rPr>
        <w:t>カッピーはそう言ってたっピーも1本釣りで釣ってるという。あれ、一応ちょっとエクスキューズをすみません。あのスールすると、例えばハイエースのあの人数が5人乗りだとします。私が1人います。あと4人集めなきゃいけませんで、4人を集め、4人欲しいときにミニマム、何人かってまず決めるんだよね。だいたい、あたし入れて4人あるいは私入れて3人なのかで声をかけるときに、たくさんにいっぺんには声をかけないの1本、釣りだとしても、必ずご返事を待って、お返事いただいてから、次の方とかに声をかけないと失礼に当たると私は思っていて、</w:t>
      </w:r>
    </w:p>
    <w:p>
      <w:pPr>
        <w:jc w:val="left"/>
      </w:pPr>
    </w:p>
    <w:p>
      <w:r>
        <w:rPr>
          <w:sz w:val="22"/>
        </w:rPr>
        <w:t>話者 3 01:00:02</w:t>
      </w:r>
    </w:p>
    <w:p>
      <w:r>
        <w:rPr>
          <w:sz w:val="22"/>
        </w:rPr>
        <w:t>だから、返事をいただけないのが一番つらいの遅い人ですね。すごい。ただ、人みんなどうやって集めているんですかって私が聞きたいです。Jrにしても、ベテランの方にしても、皆さんどうやってそれを何を目的にしたいのか、フライトのフライトを成立させるっていうだけなの</w:t>
      </w:r>
    </w:p>
    <w:p>
      <w:pPr>
        <w:jc w:val="left"/>
      </w:pPr>
    </w:p>
    <w:p>
      <w:r>
        <w:rPr>
          <w:sz w:val="22"/>
        </w:rPr>
        <w:t>話者 4 01:00:31</w:t>
      </w:r>
    </w:p>
    <w:p>
      <w:r>
        <w:rPr>
          <w:sz w:val="22"/>
        </w:rPr>
        <w:t>か、それとも、そして継続して、そのクラブとしてチーム</w:t>
      </w:r>
    </w:p>
    <w:p>
      <w:pPr>
        <w:jc w:val="left"/>
      </w:pPr>
    </w:p>
    <w:p>
      <w:r>
        <w:rPr>
          <w:sz w:val="22"/>
        </w:rPr>
        <w:t>話者 3 01:00:35</w:t>
      </w:r>
    </w:p>
    <w:p>
      <w:r>
        <w:rPr>
          <w:sz w:val="22"/>
        </w:rPr>
        <w:t>としてこう。</w:t>
      </w:r>
    </w:p>
    <w:p>
      <w:pPr>
        <w:jc w:val="left"/>
      </w:pPr>
    </w:p>
    <w:p>
      <w:r>
        <w:rPr>
          <w:sz w:val="22"/>
        </w:rPr>
        <w:t>話者 4 01:00:38</w:t>
      </w:r>
    </w:p>
    <w:p>
      <w:r>
        <w:rPr>
          <w:sz w:val="22"/>
        </w:rPr>
        <w:t>思いがあって声をかけるのが何かそこらへんのか、ベクトルがないとこう、単なる一回きりのいいだと。そうじゃあね、バイバイみたいな繰り返しだと、それは</w:t>
      </w:r>
    </w:p>
    <w:p>
      <w:pPr>
        <w:jc w:val="left"/>
      </w:pPr>
    </w:p>
    <w:p>
      <w:r>
        <w:rPr>
          <w:sz w:val="22"/>
        </w:rPr>
        <w:t>話者 3 01:00:53</w:t>
      </w:r>
    </w:p>
    <w:p>
      <w:r>
        <w:rPr>
          <w:sz w:val="22"/>
        </w:rPr>
        <w:t>かけられる人も面白いのかどうなのかな</w:t>
      </w:r>
    </w:p>
    <w:p>
      <w:pPr>
        <w:jc w:val="left"/>
      </w:pPr>
    </w:p>
    <w:p>
      <w:r>
        <w:rPr>
          <w:sz w:val="22"/>
        </w:rPr>
        <w:t>話者 4 01:00:57</w:t>
      </w:r>
    </w:p>
    <w:p>
      <w:r>
        <w:rPr>
          <w:sz w:val="22"/>
        </w:rPr>
        <w:t>と。私は何かちょっと思って。</w:t>
      </w:r>
    </w:p>
    <w:p>
      <w:pPr>
        <w:jc w:val="left"/>
      </w:pPr>
    </w:p>
    <w:p>
      <w:r>
        <w:rPr>
          <w:sz w:val="22"/>
        </w:rPr>
        <w:t>話者 15 01:01:00</w:t>
      </w:r>
    </w:p>
    <w:p>
      <w:r>
        <w:rPr>
          <w:sz w:val="22"/>
        </w:rPr>
        <w:t>まずは体験というか、一回ことなんじゃない？それから、チームを組もうというのは、最初にチームに募集ってわけにいかないから。知り合ったところから、こう途中で募集というにはいかない。意外行かないっていうか、その今目先にフライトに困ってる人たちが、目先に困って、そういうところにそれでも厳しいものを食べるかと、そこかいや、それだけじゃよ。フライトにうまい。</w:t>
      </w:r>
    </w:p>
    <w:p>
      <w:pPr>
        <w:jc w:val="left"/>
      </w:pPr>
    </w:p>
    <w:p>
      <w:r>
        <w:rPr>
          <w:sz w:val="22"/>
        </w:rPr>
        <w:t>話者 8 01:01:30</w:t>
      </w:r>
    </w:p>
    <w:p>
      <w:r>
        <w:rPr>
          <w:sz w:val="22"/>
        </w:rPr>
        <w:t>といったらうちは悪いけど、</w:t>
      </w:r>
    </w:p>
    <w:p>
      <w:pPr>
        <w:jc w:val="left"/>
      </w:pPr>
    </w:p>
    <w:p>
      <w:r>
        <w:rPr>
          <w:sz w:val="22"/>
        </w:rPr>
        <w:t>話者 3 01:01:34</w:t>
      </w:r>
    </w:p>
    <w:p>
      <w:r>
        <w:rPr>
          <w:sz w:val="22"/>
        </w:rPr>
        <w:t>岩井とかほど金はないけど、そうそうもないけど、ないけど、でもいいのは絶対食ってるような</w:t>
      </w:r>
    </w:p>
    <w:p>
      <w:pPr>
        <w:jc w:val="left"/>
      </w:pPr>
    </w:p>
    <w:p>
      <w:r>
        <w:rPr>
          <w:sz w:val="22"/>
        </w:rPr>
        <w:t>話者 15 01:01:41</w:t>
      </w:r>
    </w:p>
    <w:p>
      <w:r>
        <w:rPr>
          <w:sz w:val="22"/>
        </w:rPr>
        <w:t>エンゲルケースのような、そう</w:t>
      </w:r>
    </w:p>
    <w:p>
      <w:pPr>
        <w:jc w:val="left"/>
      </w:pPr>
    </w:p>
    <w:p>
      <w:r>
        <w:rPr>
          <w:sz w:val="22"/>
        </w:rPr>
        <w:t>話者 3 01:01:45</w:t>
      </w:r>
    </w:p>
    <w:p>
      <w:r>
        <w:rPr>
          <w:sz w:val="22"/>
        </w:rPr>
        <w:t>してくれると思うけどさ、俺だったら行かないもんないもありません。でも、一回の方が食べに来ないという誘い方は、結構簡単なんだよねが、飛びたいといるから、そうでもね、そういう使えてめんどくさいから、全然知らないですかです。やっぱり、あのやってる仲間だと。</w:t>
      </w:r>
    </w:p>
    <w:p>
      <w:pPr>
        <w:jc w:val="left"/>
      </w:pPr>
    </w:p>
    <w:p>
      <w:r>
        <w:rPr>
          <w:sz w:val="22"/>
        </w:rPr>
        <w:t>話者 15 01:02:04</w:t>
      </w:r>
    </w:p>
    <w:p>
      <w:r>
        <w:rPr>
          <w:sz w:val="22"/>
        </w:rPr>
        <w:t>特によく沿線に行くとなると、そういうわけいかないから、遠征のときが一番あれかな。やっぱりほら、</w:t>
      </w:r>
    </w:p>
    <w:p>
      <w:pPr>
        <w:jc w:val="left"/>
      </w:pPr>
    </w:p>
    <w:p>
      <w:r>
        <w:rPr>
          <w:sz w:val="22"/>
        </w:rPr>
        <w:t>話者 14 01:02:12</w:t>
      </w:r>
    </w:p>
    <w:p>
      <w:r>
        <w:rPr>
          <w:sz w:val="22"/>
        </w:rPr>
        <w:t>昔と比べてさ、そこまでエネルギーを使ってグル、</w:t>
      </w:r>
    </w:p>
    <w:p>
      <w:pPr>
        <w:jc w:val="left"/>
      </w:pPr>
    </w:p>
    <w:p>
      <w:r>
        <w:rPr>
          <w:sz w:val="22"/>
        </w:rPr>
        <w:t>話者 3 01:02:19</w:t>
      </w:r>
    </w:p>
    <w:p>
      <w:r>
        <w:rPr>
          <w:sz w:val="22"/>
        </w:rPr>
        <w:t>使えなくなってるからさ、やっぱりそうですよね。そういうのが乗りたい人いるじゃない。でも、それを0からめんどくさいねそうなの。それ</w:t>
      </w:r>
    </w:p>
    <w:p>
      <w:pPr>
        <w:jc w:val="left"/>
      </w:pPr>
    </w:p>
    <w:p>
      <w:r>
        <w:rPr>
          <w:sz w:val="22"/>
        </w:rPr>
        <w:t>話者 8 01:02:32</w:t>
      </w:r>
    </w:p>
    <w:p>
      <w:r>
        <w:rPr>
          <w:sz w:val="22"/>
        </w:rPr>
        <w:t>はある。それは激しく動い、</w:t>
      </w:r>
    </w:p>
    <w:p>
      <w:pPr>
        <w:jc w:val="left"/>
      </w:pPr>
    </w:p>
    <w:p>
      <w:r>
        <w:rPr>
          <w:sz w:val="22"/>
        </w:rPr>
        <w:t>話者 3 01:02:38</w:t>
      </w:r>
    </w:p>
    <w:p>
      <w:r>
        <w:rPr>
          <w:sz w:val="22"/>
        </w:rPr>
        <w:t>年齢とだからぜひ何かね。気球もあってその気。</w:t>
      </w:r>
    </w:p>
    <w:p>
      <w:pPr>
        <w:jc w:val="left"/>
      </w:pPr>
    </w:p>
    <w:p>
      <w:r>
        <w:rPr>
          <w:sz w:val="22"/>
        </w:rPr>
        <w:t>話者 4 01:02:44</w:t>
      </w:r>
    </w:p>
    <w:p>
      <w:r>
        <w:rPr>
          <w:sz w:val="22"/>
        </w:rPr>
        <w:t>何か、その思いに共感してくれる人が</w:t>
      </w:r>
    </w:p>
    <w:p>
      <w:pPr>
        <w:jc w:val="left"/>
      </w:pPr>
    </w:p>
    <w:p>
      <w:r>
        <w:rPr>
          <w:sz w:val="22"/>
        </w:rPr>
        <w:t>話者 3 01:02:49</w:t>
      </w:r>
    </w:p>
    <w:p>
      <w:r>
        <w:rPr>
          <w:sz w:val="22"/>
        </w:rPr>
        <w:t>集まってくれるといい。そうすると、継続にもなる</w:t>
      </w:r>
    </w:p>
    <w:p>
      <w:pPr>
        <w:jc w:val="left"/>
      </w:pPr>
    </w:p>
    <w:p>
      <w:r>
        <w:rPr>
          <w:sz w:val="22"/>
        </w:rPr>
        <w:t>話者 4 01:02:54</w:t>
      </w:r>
    </w:p>
    <w:p>
      <w:r>
        <w:rPr>
          <w:sz w:val="22"/>
        </w:rPr>
        <w:t>から。高校の同級生のつながりとかかって、</w:t>
      </w:r>
    </w:p>
    <w:p>
      <w:pPr>
        <w:jc w:val="left"/>
      </w:pPr>
    </w:p>
    <w:p>
      <w:r>
        <w:rPr>
          <w:sz w:val="22"/>
        </w:rPr>
        <w:t>話者 15 01:03:01</w:t>
      </w:r>
    </w:p>
    <w:p>
      <w:r>
        <w:rPr>
          <w:sz w:val="22"/>
        </w:rPr>
        <w:t>なんとなく作戦していると思ってるんだけど、自分がやりたいときにやってくれる人をお願いするんだったら、逆に日頃から自分が手伝ってないというんだろうな。それが逆に、自分がやりたい時には手伝ってもらえないと思ってるから。だから、日頃からできれば、できるだけ人の手伝いをするというかね。誘われたら、でき、幼児が空いていれば、少しめんどくさいぐらいのものだったら、行くということには気持ちはしていて、それの積み重ねて人のつながりができるから、今度こういうのをやりたいんだけど、来てくれませんかっていう感じは、あることもあるかなとは思ってはいるけどね。</w:t>
      </w:r>
    </w:p>
    <w:p>
      <w:pPr>
        <w:jc w:val="left"/>
      </w:pPr>
    </w:p>
    <w:p>
      <w:r>
        <w:rPr>
          <w:sz w:val="22"/>
        </w:rPr>
        <w:t>話者 4 01:03:45</w:t>
      </w:r>
    </w:p>
    <w:p>
      <w:r>
        <w:rPr>
          <w:sz w:val="22"/>
        </w:rPr>
        <w:t>でも、今日こうしてお知り合いになって、こんなこういうのがあって、そういうのをいろんなところに出ていて、自分、こういうのをやりたいんだっていうのは、どんどんどん言っていけばいいと思います。</w:t>
      </w:r>
    </w:p>
    <w:p>
      <w:pPr>
        <w:jc w:val="left"/>
      </w:pPr>
    </w:p>
    <w:p>
      <w:r>
        <w:rPr>
          <w:sz w:val="22"/>
        </w:rPr>
        <w:t>話者 3 01:03:58</w:t>
      </w:r>
    </w:p>
    <w:p>
      <w:r>
        <w:rPr>
          <w:sz w:val="22"/>
        </w:rPr>
        <w:t>全部ちゃんとメモってるの、おじさんが私、疑似係かかると思います。でも、ぜひクルーの方もここ誘ってもらえれば。</w:t>
      </w:r>
    </w:p>
    <w:p>
      <w:pPr>
        <w:jc w:val="left"/>
      </w:pPr>
    </w:p>
    <w:p>
      <w:r>
        <w:rPr>
          <w:sz w:val="22"/>
        </w:rPr>
        <w:t>話者 21 01:04:09</w:t>
      </w:r>
    </w:p>
    <w:p>
      <w:r>
        <w:rPr>
          <w:sz w:val="22"/>
        </w:rPr>
        <w:t>いと思えない私は真面目な。</w:t>
      </w:r>
    </w:p>
    <w:p>
      <w:pPr>
        <w:jc w:val="left"/>
      </w:pPr>
    </w:p>
    <w:p>
      <w:r>
        <w:rPr>
          <w:sz w:val="22"/>
        </w:rPr>
        <w:t>話者 4 01:04:18</w:t>
      </w:r>
    </w:p>
    <w:p>
      <w:r>
        <w:rPr>
          <w:sz w:val="22"/>
        </w:rPr>
        <w:t>いや、じゃあ、ぜひ、じゃあまた、この回続くとして、こんなことをここで話したいなとか、こんなことを議題にしたいなって思う。今と重複しちゃうかもしれないですけど。</w:t>
      </w:r>
    </w:p>
    <w:p>
      <w:pPr>
        <w:jc w:val="left"/>
      </w:pPr>
    </w:p>
    <w:p>
      <w:r>
        <w:rPr>
          <w:sz w:val="22"/>
        </w:rPr>
        <w:t>話者 1 01:04:44</w:t>
      </w:r>
    </w:p>
    <w:p>
      <w:r>
        <w:rPr>
          <w:sz w:val="22"/>
        </w:rPr>
        <w:t>実は皆さんのこと、あんまり知らないっていうのもあって、つながりを作りたいってありましたね。確かにそうなので、そうですね、あの</w:t>
      </w:r>
    </w:p>
    <w:p>
      <w:pPr>
        <w:jc w:val="left"/>
      </w:pPr>
    </w:p>
    <w:p>
      <w:r>
        <w:rPr>
          <w:sz w:val="22"/>
        </w:rPr>
        <w:t>話者 24 01:04:52</w:t>
      </w:r>
    </w:p>
    <w:p>
      <w:r>
        <w:rPr>
          <w:sz w:val="22"/>
        </w:rPr>
        <w:t>自己紹介まではいらないんですけど、どこのチームでどんな人なんだろうなという。確かに確かに、</w:t>
      </w:r>
    </w:p>
    <w:p>
      <w:pPr>
        <w:jc w:val="left"/>
      </w:pPr>
    </w:p>
    <w:p>
      <w:r>
        <w:rPr>
          <w:sz w:val="22"/>
        </w:rPr>
        <w:t>話者 4 01:05:00</w:t>
      </w:r>
    </w:p>
    <w:p>
      <w:r>
        <w:rPr>
          <w:sz w:val="22"/>
        </w:rPr>
        <w:t>じゃあれだね。自己紹介して、今後やりたいことを1人ずつやってもらおうかな。あらためて、その昔ね、八王子東高校の気球で、あの校庭で計上して、僕はさすがにいたのかな。さすがに至らないやいやいや、それなんで何年前ですか？生まれてないかもしれないかもしれない。</w:t>
      </w:r>
    </w:p>
    <w:p>
      <w:pPr>
        <w:jc w:val="left"/>
      </w:pPr>
    </w:p>
    <w:p>
      <w:r>
        <w:rPr>
          <w:sz w:val="22"/>
        </w:rPr>
        <w:t>話者 7 01:05:32</w:t>
      </w:r>
    </w:p>
    <w:p>
      <w:r>
        <w:rPr>
          <w:sz w:val="22"/>
        </w:rPr>
        <w:t>まだ全盛期の話です。</w:t>
      </w:r>
    </w:p>
    <w:p>
      <w:pPr>
        <w:jc w:val="left"/>
      </w:pPr>
    </w:p>
    <w:p>
      <w:r>
        <w:rPr>
          <w:sz w:val="22"/>
        </w:rPr>
        <w:t>話者 4 01:05:37</w:t>
      </w:r>
    </w:p>
    <w:p>
      <w:r>
        <w:rPr>
          <w:sz w:val="22"/>
        </w:rPr>
        <w:t>いま、</w:t>
      </w:r>
    </w:p>
    <w:p>
      <w:pPr>
        <w:jc w:val="left"/>
      </w:pPr>
    </w:p>
    <w:p>
      <w:r>
        <w:rPr>
          <w:sz w:val="22"/>
        </w:rPr>
        <w:t>話者 21 01:05:46</w:t>
      </w:r>
    </w:p>
    <w:p>
      <w:r>
        <w:rPr>
          <w:sz w:val="22"/>
        </w:rPr>
        <w:t>正規変わったじゃないですか。さっきん全盛期で前の世紀ってこと？そういうことですですか？佐藤さんのやりたいものがある。</w:t>
      </w:r>
    </w:p>
    <w:p>
      <w:pPr>
        <w:jc w:val="left"/>
      </w:pPr>
    </w:p>
    <w:p>
      <w:r>
        <w:rPr>
          <w:sz w:val="22"/>
        </w:rPr>
        <w:t>話者 4 01:06:15</w:t>
      </w:r>
    </w:p>
    <w:p>
      <w:r>
        <w:rPr>
          <w:sz w:val="22"/>
        </w:rPr>
        <w:t>次にセルを聞きたい人は、どん、隣の隣の誰か、この人とぐるっと回ろう。でもいいこの人はあるの？じゃあもういいの？私はサボテンっていうグループの裏って言います。普段はサボテンだけだと、やっぱり本当に人は集まらないのでは？</w:t>
      </w:r>
    </w:p>
    <w:p>
      <w:pPr>
        <w:jc w:val="left"/>
      </w:pPr>
    </w:p>
    <w:p>
      <w:r>
        <w:rPr>
          <w:sz w:val="22"/>
        </w:rPr>
        <w:t>話者 15 01:06:33</w:t>
      </w:r>
    </w:p>
    <w:p>
      <w:r>
        <w:rPr>
          <w:sz w:val="22"/>
        </w:rPr>
        <w:t>サボシャンクスというチームで、サボテンシャンブルをゴールドベーアミックフライフライ、サボテンは晴れ晴れたんだけど、最近はサーシャンベアクスタになってるんですけど。</w:t>
      </w:r>
    </w:p>
    <w:p>
      <w:pPr>
        <w:jc w:val="left"/>
      </w:pPr>
    </w:p>
    <w:p>
      <w:r>
        <w:rPr>
          <w:sz w:val="22"/>
        </w:rPr>
        <w:t>話者 14 01:06:50</w:t>
      </w:r>
    </w:p>
    <w:p>
      <w:r>
        <w:rPr>
          <w:sz w:val="22"/>
        </w:rPr>
        <w:t>だから、そういうふうに、</w:t>
      </w:r>
    </w:p>
    <w:p>
      <w:pPr>
        <w:jc w:val="left"/>
      </w:pPr>
    </w:p>
    <w:p>
      <w:r>
        <w:rPr>
          <w:sz w:val="22"/>
        </w:rPr>
        <w:t>話者 8 01:06:56</w:t>
      </w:r>
    </w:p>
    <w:p>
      <w:r>
        <w:rPr>
          <w:sz w:val="22"/>
        </w:rPr>
        <w:t>やっぱりそういうチームだから、そういうところに。</w:t>
      </w:r>
    </w:p>
    <w:p>
      <w:pPr>
        <w:jc w:val="left"/>
      </w:pPr>
    </w:p>
    <w:p>
      <w:r>
        <w:rPr>
          <w:sz w:val="22"/>
        </w:rPr>
        <w:t>話者 14 01:07:00</w:t>
      </w:r>
    </w:p>
    <w:p>
      <w:r>
        <w:rPr>
          <w:sz w:val="22"/>
        </w:rPr>
        <w:t>といってそういう感じ。</w:t>
      </w:r>
    </w:p>
    <w:p>
      <w:pPr>
        <w:jc w:val="left"/>
      </w:pPr>
    </w:p>
    <w:p>
      <w:r>
        <w:rPr>
          <w:sz w:val="22"/>
        </w:rPr>
        <w:t>話者 8 01:07:08</w:t>
      </w:r>
    </w:p>
    <w:p>
      <w:r>
        <w:rPr>
          <w:sz w:val="22"/>
        </w:rPr>
        <w:t>上の空の荒木君とか桜田涼介。</w:t>
      </w:r>
    </w:p>
    <w:p>
      <w:pPr>
        <w:jc w:val="left"/>
      </w:pPr>
    </w:p>
    <w:p>
      <w:r>
        <w:rPr>
          <w:sz w:val="22"/>
        </w:rPr>
        <w:t>話者 14 01:07:14</w:t>
      </w:r>
    </w:p>
    <w:p>
      <w:r>
        <w:rPr>
          <w:sz w:val="22"/>
        </w:rPr>
        <w:t>あの辺は、みんなやつらが学生のころに、これ一緒に、これも社会人じゃないけど、一緒に遊んでい</w:t>
      </w:r>
    </w:p>
    <w:p>
      <w:pPr>
        <w:jc w:val="left"/>
      </w:pPr>
    </w:p>
    <w:p>
      <w:r>
        <w:rPr>
          <w:sz w:val="22"/>
        </w:rPr>
        <w:t>話者 8 01:07:20</w:t>
      </w:r>
    </w:p>
    <w:p>
      <w:r>
        <w:rPr>
          <w:sz w:val="22"/>
        </w:rPr>
        <w:t>て、一緒に気球を飛ばしてて、</w:t>
      </w:r>
    </w:p>
    <w:p>
      <w:pPr>
        <w:jc w:val="left"/>
      </w:pPr>
    </w:p>
    <w:p>
      <w:r>
        <w:rPr>
          <w:sz w:val="22"/>
        </w:rPr>
        <w:t>話者 14 01:07:23</w:t>
      </w:r>
    </w:p>
    <w:p>
      <w:r>
        <w:rPr>
          <w:sz w:val="22"/>
        </w:rPr>
        <w:t>俺がいろいろ遊びをしている。</w:t>
      </w:r>
    </w:p>
    <w:p>
      <w:pPr>
        <w:jc w:val="left"/>
      </w:pPr>
    </w:p>
    <w:p>
      <w:r>
        <w:rPr>
          <w:sz w:val="22"/>
        </w:rPr>
        <w:t>話者 11 01:07:32</w:t>
      </w:r>
    </w:p>
    <w:p>
      <w:r>
        <w:rPr>
          <w:sz w:val="22"/>
        </w:rPr>
        <w:t>そんな感じで、だから、やつらは全然出てきてないからさ、みたいないなと思ってんだけど。</w:t>
      </w:r>
    </w:p>
    <w:p>
      <w:pPr>
        <w:jc w:val="left"/>
      </w:pPr>
    </w:p>
    <w:p>
      <w:r>
        <w:rPr>
          <w:sz w:val="22"/>
        </w:rPr>
        <w:t>話者 110 01:07:40</w:t>
      </w:r>
    </w:p>
    <w:p>
      <w:r>
        <w:rPr>
          <w:sz w:val="22"/>
        </w:rPr>
        <w:t>やっぱり家族ができたりとか、転勤したりとかあると、</w:t>
      </w:r>
    </w:p>
    <w:p>
      <w:pPr>
        <w:jc w:val="left"/>
      </w:pPr>
    </w:p>
    <w:p>
      <w:r>
        <w:rPr>
          <w:sz w:val="22"/>
        </w:rPr>
        <w:t>話者 9 01:07:47</w:t>
      </w:r>
    </w:p>
    <w:p>
      <w:r>
        <w:rPr>
          <w:sz w:val="22"/>
        </w:rPr>
        <w:t>ですから多分、</w:t>
      </w:r>
    </w:p>
    <w:p>
      <w:pPr>
        <w:jc w:val="left"/>
      </w:pPr>
    </w:p>
    <w:p>
      <w:r>
        <w:rPr>
          <w:sz w:val="22"/>
        </w:rPr>
        <w:t>話者 8 01:07:50</w:t>
      </w:r>
    </w:p>
    <w:p>
      <w:r>
        <w:rPr>
          <w:sz w:val="22"/>
        </w:rPr>
        <w:t>学生から社会人になって、本当に50代になるくらいまでは、忙しいじゃん。どうしてもそうなんで、</w:t>
      </w:r>
    </w:p>
    <w:p>
      <w:pPr>
        <w:jc w:val="left"/>
      </w:pPr>
    </w:p>
    <w:p>
      <w:r>
        <w:rPr>
          <w:sz w:val="22"/>
        </w:rPr>
        <w:t>話者 15 01:08:03</w:t>
      </w:r>
    </w:p>
    <w:p>
      <w:r>
        <w:rPr>
          <w:sz w:val="22"/>
        </w:rPr>
        <w:t>黒田さん、忙しかった時、見たことないですね。ちなみに、ずっとあのサラリーマンやってたけど、</w:t>
      </w:r>
    </w:p>
    <w:p>
      <w:pPr>
        <w:jc w:val="left"/>
      </w:pPr>
    </w:p>
    <w:p>
      <w:r>
        <w:rPr>
          <w:sz w:val="22"/>
        </w:rPr>
        <w:t>話者 8 01:08:11</w:t>
      </w:r>
    </w:p>
    <w:p>
      <w:r>
        <w:rPr>
          <w:sz w:val="22"/>
        </w:rPr>
        <w:t>地球は一度もやめた。</w:t>
      </w:r>
    </w:p>
    <w:p>
      <w:pPr>
        <w:jc w:val="left"/>
      </w:pPr>
    </w:p>
    <w:p>
      <w:r>
        <w:rPr>
          <w:sz w:val="22"/>
        </w:rPr>
        <w:t>話者 1 01:08:19</w:t>
      </w:r>
    </w:p>
    <w:p>
      <w:r>
        <w:rPr>
          <w:sz w:val="22"/>
        </w:rPr>
        <w:t>浦さんの作り方の秘訣は何ですか？とにかくやることは今日だけにつきますよね。大事だと思うすご！</w:t>
      </w:r>
    </w:p>
    <w:p>
      <w:pPr>
        <w:jc w:val="left"/>
      </w:pPr>
    </w:p>
    <w:p>
      <w:r>
        <w:rPr>
          <w:sz w:val="22"/>
        </w:rPr>
        <w:t>話者 15 01:08:28</w:t>
      </w:r>
    </w:p>
    <w:p>
      <w:r>
        <w:rPr>
          <w:sz w:val="22"/>
        </w:rPr>
        <w:t>何か児玉さんも言ってたよな。まず飛ぶこと。デフォルトに生活の中のデフォルトにしないと続けられないってや。っていうか、面倒くさくなっちゃって、児玉さんでさえ、毎日飛んでいる児玉さんでさえ、本当は面倒くさくなっちゃうから、続けることを標準にしていかないと。しかも、そうしないと、人が来ない。でも、それすごい。それはそう、すごい大事だと自分が続けているから、人をも、それに、じゃあ、</w:t>
      </w:r>
    </w:p>
    <w:p>
      <w:pPr>
        <w:jc w:val="left"/>
      </w:pPr>
    </w:p>
    <w:p>
      <w:r>
        <w:rPr>
          <w:sz w:val="22"/>
        </w:rPr>
        <w:t>話者 3 01:08:54</w:t>
      </w:r>
    </w:p>
    <w:p>
      <w:r>
        <w:rPr>
          <w:sz w:val="22"/>
        </w:rPr>
        <w:t>その人の都合のいい時に来てくれる。それは、小沢さんの意見ちゃくちゃんとでも、多分その気になるぐらい大事だと思うよね。続けること、全世代に対して、それは言えてることでするって、1つにすごいですよね。</w:t>
      </w:r>
    </w:p>
    <w:p>
      <w:pPr>
        <w:jc w:val="left"/>
      </w:pPr>
    </w:p>
    <w:p>
      <w:r>
        <w:rPr>
          <w:sz w:val="22"/>
        </w:rPr>
        <w:t>話者 1 01:09:10</w:t>
      </w:r>
    </w:p>
    <w:p>
      <w:r>
        <w:rPr>
          <w:sz w:val="22"/>
        </w:rPr>
        <w:t>そう考えると、いや、僕は思うのが、だいたいのクラブって、こう同じ仲間、仲いい仲間ってで集まってやるから、結局、同年代になるじゃないですか。そうすると、ライフステージやって止まっちゃう時期があるから、そう考えたライフステージの幅を広く持たせるしかないから、その幅広い年代を新陳代謝して入れたり、抜けたりしていかなきゃいけないと思うんですよ。って考えると、そういうクラブって結構少ないなと思って、その中でもハッスルはいるなぁと思っているし。だから、出入りがすごい激しいチームって、案外長続きするの。</w:t>
      </w:r>
    </w:p>
    <w:p>
      <w:pPr>
        <w:jc w:val="left"/>
      </w:pPr>
    </w:p>
    <w:p>
      <w:r>
        <w:rPr>
          <w:sz w:val="22"/>
        </w:rPr>
        <w:t>話者 3 01:09:49</w:t>
      </w:r>
    </w:p>
    <w:p>
      <w:r>
        <w:rPr>
          <w:sz w:val="22"/>
        </w:rPr>
        <w:t>コアはずっと保ったまま。そう、仮説ですけど、大事だね。出浦さんがこの回でやりたいトピックを。</w:t>
      </w:r>
    </w:p>
    <w:p>
      <w:pPr>
        <w:jc w:val="left"/>
      </w:pPr>
    </w:p>
    <w:p>
      <w:r>
        <w:rPr>
          <w:sz w:val="22"/>
        </w:rPr>
        <w:t>話者 4 01:10:03</w:t>
      </w:r>
    </w:p>
    <w:p>
      <w:r>
        <w:rPr>
          <w:sz w:val="22"/>
        </w:rPr>
        <w:t>クルーの秘訣は何か？</w:t>
      </w:r>
    </w:p>
    <w:p>
      <w:pPr>
        <w:jc w:val="left"/>
      </w:pPr>
    </w:p>
    <w:p>
      <w:r>
        <w:rPr>
          <w:sz w:val="22"/>
        </w:rPr>
        <w:t>話者 8 01:10:06</w:t>
      </w:r>
    </w:p>
    <w:p>
      <w:r>
        <w:rPr>
          <w:sz w:val="22"/>
        </w:rPr>
        <w:t>それを聞きたい。あと、結構さこだまのところは、さっきのハッスルは来るもの拒まず</w:t>
      </w:r>
    </w:p>
    <w:p>
      <w:pPr>
        <w:jc w:val="left"/>
      </w:pPr>
    </w:p>
    <w:p>
      <w:r>
        <w:rPr>
          <w:sz w:val="22"/>
        </w:rPr>
        <w:t>話者 14 01:10:15</w:t>
      </w:r>
    </w:p>
    <w:p>
      <w:r>
        <w:rPr>
          <w:sz w:val="22"/>
        </w:rPr>
        <w:t>だし、毎週飛んでるから、なんとなくそこに行けば、手伝ったり、それからトレーニングしてもらえたりするというのが多分あるんだと思うんだよね。子どもがそういうスタンスだってやってるじゃないですけど、やっぱりなかなかそれすごくなかなかというより、すごい難しいことで、俺もう実際来てくれれば、あのクルーやってもらえれば助かるし、トレーニングって別に全然するんだけど、だけど、毎週僕らは、</w:t>
      </w:r>
    </w:p>
    <w:p>
      <w:pPr>
        <w:jc w:val="left"/>
      </w:pPr>
    </w:p>
    <w:p>
      <w:r>
        <w:rPr>
          <w:sz w:val="22"/>
        </w:rPr>
        <w:t>話者 14 01:10:52</w:t>
      </w:r>
    </w:p>
    <w:p>
      <w:r>
        <w:rPr>
          <w:sz w:val="22"/>
        </w:rPr>
        <w:t>やっぱり、</w:t>
      </w:r>
    </w:p>
    <w:p>
      <w:pPr>
        <w:jc w:val="left"/>
      </w:pPr>
    </w:p>
    <w:p>
      <w:r>
        <w:rPr>
          <w:sz w:val="22"/>
        </w:rPr>
        <w:t>話者 15 01:10:55</w:t>
      </w:r>
    </w:p>
    <w:p>
      <w:r>
        <w:rPr>
          <w:sz w:val="22"/>
        </w:rPr>
        <w:t>そのために引っ越しまでしているからね。確かにそう、仕事も何もか、もし、</w:t>
      </w:r>
    </w:p>
    <w:p>
      <w:pPr>
        <w:jc w:val="left"/>
      </w:pPr>
    </w:p>
    <w:p>
      <w:r>
        <w:rPr>
          <w:sz w:val="22"/>
        </w:rPr>
        <w:t>話者 4 01:11:00</w:t>
      </w:r>
    </w:p>
    <w:p>
      <w:r>
        <w:rPr>
          <w:sz w:val="22"/>
        </w:rPr>
        <w:t>極端な例だから、そういうこんなにできるわけじゃないですよね。きれいさん、後ろに回してください。浦さん浦さんですかあ、後ろに回してください。ありがとうござい。</w:t>
      </w:r>
    </w:p>
    <w:p>
      <w:pPr>
        <w:jc w:val="left"/>
      </w:pPr>
    </w:p>
    <w:p>
      <w:r>
        <w:rPr>
          <w:sz w:val="22"/>
        </w:rPr>
        <w:t>話者 18 01:11:26</w:t>
      </w:r>
    </w:p>
    <w:p>
      <w:r>
        <w:rPr>
          <w:sz w:val="22"/>
        </w:rPr>
        <w:t>私もそんな経験が浅いので、本当についていって、それに連れてってもらって。</w:t>
      </w:r>
    </w:p>
    <w:p>
      <w:pPr>
        <w:jc w:val="left"/>
      </w:pPr>
    </w:p>
    <w:p>
      <w:r>
        <w:rPr>
          <w:sz w:val="22"/>
        </w:rPr>
        <w:t>話者 28 01:11:33</w:t>
      </w:r>
    </w:p>
    <w:p>
      <w:r>
        <w:rPr>
          <w:sz w:val="22"/>
        </w:rPr>
        <w:t>以上です。話題が広がらずすみません。</w:t>
      </w:r>
    </w:p>
    <w:p>
      <w:pPr>
        <w:jc w:val="left"/>
      </w:pPr>
    </w:p>
    <w:p>
      <w:r>
        <w:rPr>
          <w:sz w:val="22"/>
        </w:rPr>
        <w:t>話者 13 01:11:40</w:t>
      </w:r>
    </w:p>
    <w:p>
      <w:r>
        <w:rPr>
          <w:sz w:val="22"/>
        </w:rPr>
        <w:t>といいます。流れとして、</w:t>
      </w:r>
    </w:p>
    <w:p>
      <w:pPr>
        <w:jc w:val="left"/>
      </w:pPr>
    </w:p>
    <w:p>
      <w:r>
        <w:rPr>
          <w:sz w:val="22"/>
        </w:rPr>
        <w:t>話者 16 01:11:48</w:t>
      </w:r>
    </w:p>
    <w:p>
      <w:r>
        <w:rPr>
          <w:sz w:val="22"/>
        </w:rPr>
        <w:t>神田さんが太平洋だときに入って、</w:t>
      </w:r>
    </w:p>
    <w:p>
      <w:pPr>
        <w:jc w:val="left"/>
      </w:pPr>
    </w:p>
    <w:p>
      <w:r>
        <w:rPr>
          <w:sz w:val="22"/>
        </w:rPr>
        <w:t>話者 7 01:11:59</w:t>
      </w:r>
    </w:p>
    <w:p>
      <w:r>
        <w:rPr>
          <w:sz w:val="22"/>
        </w:rPr>
        <w:t>あのようの世界だったら感染とかも好きで、この間火曜まで、</w:t>
      </w:r>
    </w:p>
    <w:p>
      <w:pPr>
        <w:jc w:val="left"/>
      </w:pPr>
    </w:p>
    <w:p>
      <w:r>
        <w:rPr>
          <w:sz w:val="22"/>
        </w:rPr>
        <w:t>話者 16 01:12:09</w:t>
      </w:r>
    </w:p>
    <w:p>
      <w:r>
        <w:rPr>
          <w:sz w:val="22"/>
        </w:rPr>
        <w:t>来年火曜まで太平洋を行う。出したいんだけど、非常に難しいんで難しいね。諦めちゃいないんだけど、可能性は、海の世界では反戦とかヨットとか、3日前にアメリカですと飛行船飛ばして3日前に帰ってきたんですけどもね。すっげえ、</w:t>
      </w:r>
    </w:p>
    <w:p>
      <w:pPr>
        <w:jc w:val="left"/>
      </w:pPr>
    </w:p>
    <w:p>
      <w:r>
        <w:rPr>
          <w:sz w:val="22"/>
        </w:rPr>
        <w:t>話者 16 01:12:35</w:t>
      </w:r>
    </w:p>
    <w:p>
      <w:r>
        <w:rPr>
          <w:sz w:val="22"/>
        </w:rPr>
        <w:t>もはや世界に5台ぐらいしか飛んでないですか？そんな少ないんだもん。それを飛ばすのも大変ですが、飛ばしてるやつは、広告をのけてでアメリカで飛ばしている。アメリカの経済ですら、なかなか飛行機を飛ばせないで、その事実、</w:t>
      </w:r>
    </w:p>
    <w:p>
      <w:pPr>
        <w:jc w:val="left"/>
      </w:pPr>
    </w:p>
    <w:p>
      <w:r>
        <w:rPr>
          <w:sz w:val="22"/>
        </w:rPr>
        <w:t>話者 16 01:12:54</w:t>
      </w:r>
    </w:p>
    <w:p>
      <w:r>
        <w:rPr>
          <w:sz w:val="22"/>
        </w:rPr>
        <w:t>いですめちゃうんです。でもやってる人いっぱいいますから、仲間いっぱいいますか？いいですよね。当選は日本では難しいけど、あると思う</w:t>
      </w:r>
    </w:p>
    <w:p>
      <w:pPr>
        <w:jc w:val="left"/>
      </w:pPr>
    </w:p>
    <w:p>
      <w:r>
        <w:rPr>
          <w:sz w:val="22"/>
        </w:rPr>
        <w:t>話者 1 01:13:06</w:t>
      </w:r>
    </w:p>
    <w:p>
      <w:r>
        <w:rPr>
          <w:sz w:val="22"/>
        </w:rPr>
        <w:t>んで、じゃあ、朝日のやつは相当珍しかったです。</w:t>
      </w:r>
    </w:p>
    <w:p>
      <w:pPr>
        <w:jc w:val="left"/>
      </w:pPr>
    </w:p>
    <w:p>
      <w:r>
        <w:rPr>
          <w:sz w:val="22"/>
        </w:rPr>
        <w:t>話者 16 01:13:21</w:t>
      </w:r>
    </w:p>
    <w:p>
      <w:r>
        <w:rPr>
          <w:sz w:val="22"/>
        </w:rPr>
        <w:t>ぐらいあったん。</w:t>
      </w:r>
    </w:p>
    <w:p>
      <w:pPr>
        <w:jc w:val="left"/>
      </w:pPr>
    </w:p>
    <w:p>
      <w:r>
        <w:rPr>
          <w:sz w:val="22"/>
        </w:rPr>
        <w:t>話者 15 01:13:25</w:t>
      </w:r>
    </w:p>
    <w:p>
      <w:r>
        <w:rPr>
          <w:sz w:val="22"/>
        </w:rPr>
        <w:t>前も言ってたんで、昔に比べて見なくなったねって言ってたんだよね。あったよね。昔はね。</w:t>
      </w:r>
    </w:p>
    <w:p>
      <w:pPr>
        <w:jc w:val="left"/>
      </w:pPr>
    </w:p>
    <w:p>
      <w:r>
        <w:rPr>
          <w:sz w:val="22"/>
        </w:rPr>
        <w:t>話者 16 01:13:39</w:t>
      </w:r>
    </w:p>
    <w:p>
      <w:r>
        <w:rPr>
          <w:sz w:val="22"/>
        </w:rPr>
        <w:t>ですから、前にアサヒビルトをした時、あれ膨らますだけで、ヘリウム代だけであれ、500万ぐらいじゃなかったですね。今、多分1000万円以上かな。</w:t>
      </w:r>
    </w:p>
    <w:p>
      <w:pPr>
        <w:jc w:val="left"/>
      </w:pPr>
    </w:p>
    <w:p>
      <w:r>
        <w:rPr>
          <w:sz w:val="22"/>
        </w:rPr>
        <w:t>話者 23 01:14:05</w:t>
      </w:r>
    </w:p>
    <w:p>
      <w:r>
        <w:rPr>
          <w:sz w:val="22"/>
        </w:rPr>
        <w:t>私は福井ジョージといいます。学芸大学という知ってますかね。ちょっとありますが、クラブの初代のこのobです。僕も学生チームは学生であってもいいから、早く社会人になっても、ちょっと独立したんだけど、やっぱ人を集めるのがあるんだから、</w:t>
      </w:r>
    </w:p>
    <w:p>
      <w:pPr>
        <w:jc w:val="left"/>
      </w:pPr>
    </w:p>
    <w:p>
      <w:r>
        <w:rPr>
          <w:sz w:val="22"/>
        </w:rPr>
        <w:t>話者 23 01:14:25</w:t>
      </w:r>
    </w:p>
    <w:p>
      <w:r>
        <w:rPr>
          <w:sz w:val="22"/>
        </w:rPr>
        <w:t>まずは買うしかないなって給費を給費だけローンで買いました。</w:t>
      </w:r>
    </w:p>
    <w:p>
      <w:pPr>
        <w:jc w:val="left"/>
      </w:pPr>
    </w:p>
    <w:p>
      <w:r>
        <w:rPr>
          <w:sz w:val="22"/>
        </w:rPr>
        <w:t>話者 17 01:14:31</w:t>
      </w:r>
    </w:p>
    <w:p>
      <w:r>
        <w:rPr>
          <w:sz w:val="22"/>
        </w:rPr>
        <w:t>1つ目は、とにかく乗ったことないやつをいろいろ集める。</w:t>
      </w:r>
    </w:p>
    <w:p>
      <w:pPr>
        <w:jc w:val="left"/>
      </w:pPr>
    </w:p>
    <w:p>
      <w:r>
        <w:rPr>
          <w:sz w:val="22"/>
        </w:rPr>
        <w:t>話者 23 01:14:37</w:t>
      </w:r>
    </w:p>
    <w:p>
      <w:r>
        <w:rPr>
          <w:sz w:val="22"/>
        </w:rPr>
        <w:t>彼もそうなんだけど、職場で集めて転々と素人だけで作に出たりとか。行ったりして、なんとかハイエースできる人って、</w:t>
      </w:r>
    </w:p>
    <w:p>
      <w:pPr>
        <w:jc w:val="left"/>
      </w:pPr>
    </w:p>
    <w:p>
      <w:r>
        <w:rPr>
          <w:sz w:val="22"/>
        </w:rPr>
        <w:t>話者 15 01:14:49</w:t>
      </w:r>
    </w:p>
    <w:p>
      <w:r>
        <w:rPr>
          <w:sz w:val="22"/>
        </w:rPr>
        <w:t>そんなことをやってないから、30年、40年で、だいたい学生の頃の仲間は一回、やっぱ女性の方はね、お子さんでしたら、結婚したり、ちょっと気球から離れちゃうんだよね。そこがやっぱ結構、</w:t>
      </w:r>
    </w:p>
    <w:p>
      <w:pPr>
        <w:jc w:val="left"/>
      </w:pPr>
    </w:p>
    <w:p>
      <w:r>
        <w:rPr>
          <w:sz w:val="22"/>
        </w:rPr>
        <w:t>話者 27 01:15:03</w:t>
      </w:r>
    </w:p>
    <w:p>
      <w:r>
        <w:rPr>
          <w:sz w:val="22"/>
        </w:rPr>
        <w:t>境目もあってで、男の人は出世する。僕は学校の先生なんだけど、管理職とかになっちゃうと気球ができなくなっちゃうから。それで、どの会社もそうなんだろうけど、京都大学生もね、奇襲やってるとことでい、頭いいから出世してきできなくなった人、たくさんいるから。</w:t>
      </w:r>
    </w:p>
    <w:p>
      <w:pPr>
        <w:jc w:val="left"/>
      </w:pPr>
    </w:p>
    <w:p>
      <w:r>
        <w:rPr>
          <w:sz w:val="22"/>
        </w:rPr>
        <w:t>話者 15 01:15:22</w:t>
      </w:r>
    </w:p>
    <w:p>
      <w:r>
        <w:rPr>
          <w:sz w:val="22"/>
        </w:rPr>
        <w:t>第一は、やっぱり出世しないことでしょうか。そこは皆さん、さすが、さすが、皆さん、さすがだね。はい。で最後まですですよね。あえてあえて出世したあの人は、11月になったらいなくなる人なんだなと思って、佐賀に行っちゃって、そういうふうに周りにこう思わせるような同期が役員の自分にしてなるほどなるほどなるほどね。</w:t>
      </w:r>
    </w:p>
    <w:p>
      <w:pPr>
        <w:jc w:val="left"/>
      </w:pPr>
    </w:p>
    <w:p>
      <w:r>
        <w:rPr>
          <w:sz w:val="22"/>
        </w:rPr>
        <w:t>話者 29 01:15:52</w:t>
      </w:r>
    </w:p>
    <w:p>
      <w:r>
        <w:rPr>
          <w:sz w:val="22"/>
        </w:rPr>
        <w:t>僕はいないことは、もう何でもかんでもやっていて、それはとっても大事なことだなと思うからしない。何やりたいからな、そうでも大事です。趣味はっぱいあるんですけど、やっぱり何でも極めるのが好きだから。それはそれで、1人のときは山に行くし、みんなが集まってきできるっていう、そんな感じですかね。</w:t>
      </w:r>
    </w:p>
    <w:p>
      <w:pPr>
        <w:jc w:val="left"/>
      </w:pPr>
    </w:p>
    <w:p>
      <w:r>
        <w:rPr>
          <w:sz w:val="22"/>
        </w:rPr>
        <w:t>話者 29 01:16:21</w:t>
      </w:r>
    </w:p>
    <w:p>
      <w:r>
        <w:rPr>
          <w:sz w:val="22"/>
        </w:rPr>
        <w:t>そんな感じでも年になりましたけど、なっても、なんとかやってるしね。だんだん最近、子どもが大きくなって、ちょっと余裕が出てきた人たちが言うでもやろうかっていうチームも結構あるから、そうやって人が集。昔はやってましたというのが、最近ちょこちょこ増えてきたから。</w:t>
      </w:r>
    </w:p>
    <w:p>
      <w:pPr>
        <w:jc w:val="left"/>
      </w:pPr>
    </w:p>
    <w:p>
      <w:r>
        <w:rPr>
          <w:sz w:val="22"/>
        </w:rPr>
        <w:t>話者 9 01:16:42</w:t>
      </w:r>
    </w:p>
    <w:p>
      <w:r>
        <w:rPr>
          <w:sz w:val="22"/>
        </w:rPr>
        <w:t>そういう人。</w:t>
      </w:r>
    </w:p>
    <w:p>
      <w:pPr>
        <w:jc w:val="left"/>
      </w:pPr>
    </w:p>
    <w:p>
      <w:r>
        <w:rPr>
          <w:sz w:val="22"/>
        </w:rPr>
        <w:t>話者 29 01:16:45</w:t>
      </w:r>
    </w:p>
    <w:p>
      <w:r>
        <w:rPr>
          <w:sz w:val="22"/>
        </w:rPr>
        <w:t>ちょっと競技はもう難しい。パソコンで使わずに、のんびり食べればいいかなとは思って。</w:t>
      </w:r>
    </w:p>
    <w:p>
      <w:pPr>
        <w:jc w:val="left"/>
      </w:pPr>
    </w:p>
    <w:p>
      <w:r>
        <w:rPr>
          <w:sz w:val="22"/>
        </w:rPr>
        <w:t>話者 210 01:17:07</w:t>
      </w:r>
    </w:p>
    <w:p>
      <w:r>
        <w:rPr>
          <w:sz w:val="22"/>
        </w:rPr>
        <w:t>一吉三郎と申します。あのエアロノーズバルーンクラブっ</w:t>
      </w:r>
    </w:p>
    <w:p>
      <w:pPr>
        <w:jc w:val="left"/>
      </w:pPr>
    </w:p>
    <w:p>
      <w:r>
        <w:rPr>
          <w:sz w:val="22"/>
        </w:rPr>
        <w:t>話者 31 01:17:12</w:t>
      </w:r>
    </w:p>
    <w:p>
      <w:r>
        <w:rPr>
          <w:sz w:val="22"/>
        </w:rPr>
        <w:t>てるんだけど、クラブの実態はなくてね、一緒にやってくださってる方は、</w:t>
      </w:r>
    </w:p>
    <w:p>
      <w:pPr>
        <w:jc w:val="left"/>
      </w:pPr>
    </w:p>
    <w:p>
      <w:r>
        <w:rPr>
          <w:sz w:val="22"/>
        </w:rPr>
        <w:t>話者 210 01:17:18</w:t>
      </w:r>
    </w:p>
    <w:p>
      <w:r>
        <w:rPr>
          <w:sz w:val="22"/>
        </w:rPr>
        <w:t>彼もそうだし、いつも声をかけて、一緒にやってくださる人がクラブなんですよね。大昔はファーストブルンクラブというクラブをやってまして。そのときはね、ずいぶんいいメンバー、たくさんいたんですよね。あの新之助さんのね、お父さんもおスバンクのメンバーでしたし、その頃はサーマルインっていうね。</w:t>
      </w:r>
    </w:p>
    <w:p>
      <w:pPr>
        <w:jc w:val="left"/>
      </w:pPr>
    </w:p>
    <w:p>
      <w:r>
        <w:rPr>
          <w:sz w:val="22"/>
        </w:rPr>
        <w:t>話者 210 01:17:44</w:t>
      </w:r>
    </w:p>
    <w:p>
      <w:r>
        <w:rPr>
          <w:sz w:val="22"/>
        </w:rPr>
        <w:t>小屋を民家を借りてね。というのかなにか借りて、そこが1つのベースになっていたんですけどね。今はその建物もないし、ファイスボーンクラブは作れたわけじゃないんですけど、それぞれが独立して、自分のクラブを作って、明美さんとかもそうですけどね。あのみんな自分で飛ぶようになって、そういう形でファーストワールクラブは今実質ないです。</w:t>
      </w:r>
    </w:p>
    <w:p>
      <w:pPr>
        <w:jc w:val="left"/>
      </w:pPr>
    </w:p>
    <w:p>
      <w:r>
        <w:rPr>
          <w:sz w:val="22"/>
        </w:rPr>
        <w:t>話者 210 01:18:11</w:t>
      </w:r>
    </w:p>
    <w:p>
      <w:r>
        <w:rPr>
          <w:sz w:val="22"/>
        </w:rPr>
        <w:t>ただ、それはおそらく日本で最初の気球クラブだったんですよね。あたらして飛び始めたのを僕らの比でしたしね。それをどんどんみんな飛び出して、今に至ってるんですけど。</w:t>
      </w:r>
    </w:p>
    <w:p>
      <w:pPr>
        <w:jc w:val="left"/>
      </w:pPr>
    </w:p>
    <w:p>
      <w:r>
        <w:rPr>
          <w:sz w:val="22"/>
        </w:rPr>
        <w:t>話者 1 01:18:27</w:t>
      </w:r>
    </w:p>
    <w:p>
      <w:r>
        <w:rPr>
          <w:sz w:val="22"/>
        </w:rPr>
        <w:t>渡良瀬の一番最初のフライトってどうなった？</w:t>
      </w:r>
    </w:p>
    <w:p>
      <w:pPr>
        <w:jc w:val="left"/>
      </w:pPr>
    </w:p>
    <w:p>
      <w:r>
        <w:rPr>
          <w:sz w:val="22"/>
        </w:rPr>
        <w:t>話者 210 01:18:32</w:t>
      </w:r>
    </w:p>
    <w:p>
      <w:r>
        <w:rPr>
          <w:sz w:val="22"/>
        </w:rPr>
        <w:t>フライト自身がどんなフライだったか覚えてないけど、水中の中で、まだハート意見もなかったですよ。そのころ、この前、すご、いろいろ探して</w:t>
      </w:r>
    </w:p>
    <w:p>
      <w:pPr>
        <w:jc w:val="left"/>
      </w:pPr>
    </w:p>
    <w:p>
      <w:r>
        <w:rPr>
          <w:sz w:val="22"/>
        </w:rPr>
        <w:t>話者 3 01:18:42</w:t>
      </w:r>
    </w:p>
    <w:p>
      <w:r>
        <w:rPr>
          <w:sz w:val="22"/>
        </w:rPr>
        <w:t>調べたけどな。何が分からない？結局</w:t>
      </w:r>
    </w:p>
    <w:p>
      <w:pPr>
        <w:jc w:val="left"/>
      </w:pPr>
    </w:p>
    <w:p>
      <w:r>
        <w:rPr>
          <w:sz w:val="22"/>
        </w:rPr>
        <w:t>話者 210 01:18:45</w:t>
      </w:r>
    </w:p>
    <w:p>
      <w:r>
        <w:rPr>
          <w:sz w:val="22"/>
        </w:rPr>
        <w:t>ね。誰が一番最初がまだなかっちゃんちゃんと残っていう、あのサムさんにねもらったフライトレポートを。今、プライドボール映ってないですけど、あの当時はちゃんとプライドという一応ね、全部英文で作ってたんですよね。だってたんだけど、すごいね。あの頃、</w:t>
      </w:r>
    </w:p>
    <w:p>
      <w:pPr>
        <w:jc w:val="left"/>
      </w:pPr>
    </w:p>
    <w:p>
      <w:r>
        <w:rPr>
          <w:sz w:val="22"/>
        </w:rPr>
        <w:t>話者 210 01:19:06</w:t>
      </w:r>
    </w:p>
    <w:p>
      <w:r>
        <w:rPr>
          <w:sz w:val="22"/>
        </w:rPr>
        <w:t>富士山の左側というか、西側、東側か、朝霧高原ということもちょっと飛んだんですけど、あんまりいいとこじゃなくてね、やっぱり渡しがいいなってことと、渡辺は建設省が管理してたからお願いしたらいいよっていうことで、気楽に貸してくださって、一応了解を取ったんです。</w:t>
      </w:r>
    </w:p>
    <w:p>
      <w:pPr>
        <w:jc w:val="left"/>
      </w:pPr>
    </w:p>
    <w:p>
      <w:r>
        <w:rPr>
          <w:sz w:val="22"/>
        </w:rPr>
        <w:t>話者 210 01:19:28</w:t>
      </w:r>
    </w:p>
    <w:p>
      <w:r>
        <w:rPr>
          <w:sz w:val="22"/>
        </w:rPr>
        <w:t>取りました。気が小さいからね。最初にその時で、あの水も出るからって、ジャケットがしてくれたりね。懐中電灯や無線機、おかしくなり渡らせ、上流、上流工、今でもありますけれども、渡らすだけじゃなくて、あちこちで飛びました。</w:t>
      </w:r>
    </w:p>
    <w:p>
      <w:pPr>
        <w:jc w:val="left"/>
      </w:pPr>
    </w:p>
    <w:p>
      <w:r>
        <w:rPr>
          <w:sz w:val="22"/>
        </w:rPr>
        <w:t>話者 15 01:20:02</w:t>
      </w:r>
    </w:p>
    <w:p>
      <w:r>
        <w:rPr>
          <w:sz w:val="22"/>
        </w:rPr>
        <w:t>サボさん、辞めた時期なんですよね。やめつらいとして、いというに、関わってない時期、今までずっと継続的って、一度も中断したことなく、あんまりないねないですよね。</w:t>
      </w:r>
    </w:p>
    <w:p>
      <w:pPr>
        <w:jc w:val="left"/>
      </w:pPr>
    </w:p>
    <w:p>
      <w:r>
        <w:rPr>
          <w:sz w:val="22"/>
        </w:rPr>
        <w:t>話者 3 01:20:17</w:t>
      </w:r>
    </w:p>
    <w:p>
      <w:r>
        <w:rPr>
          <w:sz w:val="22"/>
        </w:rPr>
        <w:t>怪我をされていたときも結構来ていましたよね。そうですね、ついついてきてましたよね。怪我</w:t>
      </w:r>
    </w:p>
    <w:p>
      <w:pPr>
        <w:jc w:val="left"/>
      </w:pPr>
    </w:p>
    <w:p>
      <w:r>
        <w:rPr>
          <w:sz w:val="22"/>
        </w:rPr>
        <w:t>話者 210 01:20:24</w:t>
      </w:r>
    </w:p>
    <w:p>
      <w:r>
        <w:rPr>
          <w:sz w:val="22"/>
        </w:rPr>
        <w:t>して血がついても来てました。そういうすごい</w:t>
      </w:r>
    </w:p>
    <w:p>
      <w:pPr>
        <w:jc w:val="left"/>
      </w:pPr>
    </w:p>
    <w:p>
      <w:r>
        <w:rPr>
          <w:sz w:val="22"/>
        </w:rPr>
        <w:t>話者 3 01:20:28</w:t>
      </w:r>
    </w:p>
    <w:p>
      <w:r>
        <w:rPr>
          <w:sz w:val="22"/>
        </w:rPr>
        <w:t>なあの一応、三郎さんをご存知ない世代、多分今いらっしゃると思うんですけど、一応、三郎というので、あのググってください、出てきますから、この人ア。後でウィキペディアに出てきますから、すごいでね、墜落してい、そこはそれも出てくわからない。とにかく知らないこの名前は、この人の名前を知らないっていう人はね、ちょっとぜひい。</w:t>
      </w:r>
    </w:p>
    <w:p>
      <w:pPr>
        <w:jc w:val="left"/>
      </w:pPr>
    </w:p>
    <w:p>
      <w:r>
        <w:rPr>
          <w:sz w:val="22"/>
        </w:rPr>
        <w:t>話者 11 01:20:55</w:t>
      </w:r>
    </w:p>
    <w:p>
      <w:r>
        <w:rPr>
          <w:sz w:val="22"/>
        </w:rPr>
        <w:t>そうだったか、それ全盛期だから。</w:t>
      </w:r>
    </w:p>
    <w:p>
      <w:pPr>
        <w:jc w:val="left"/>
      </w:pPr>
    </w:p>
    <w:p>
      <w:r>
        <w:rPr>
          <w:sz w:val="22"/>
        </w:rPr>
        <w:t>話者 15 01:21:01</w:t>
      </w:r>
    </w:p>
    <w:p>
      <w:r>
        <w:rPr>
          <w:sz w:val="22"/>
        </w:rPr>
        <w:t>大事な大事ですねですね。大事ですね。一生現役素晴らしい。</w:t>
      </w:r>
    </w:p>
    <w:p>
      <w:pPr>
        <w:jc w:val="left"/>
      </w:pPr>
    </w:p>
    <w:p>
      <w:r>
        <w:rPr>
          <w:sz w:val="22"/>
        </w:rPr>
        <w:t>話者 1 01:21:15</w:t>
      </w:r>
    </w:p>
    <w:p>
      <w:r>
        <w:rPr>
          <w:sz w:val="22"/>
        </w:rPr>
        <w:t>でも一応さん、イオさんがこの回でちょっと話したいこととかあったら、もし興味があります。</w:t>
      </w:r>
    </w:p>
    <w:p>
      <w:pPr>
        <w:jc w:val="left"/>
      </w:pPr>
    </w:p>
    <w:p>
      <w:r>
        <w:rPr>
          <w:sz w:val="22"/>
        </w:rPr>
        <w:t>話者 210 01:21:22</w:t>
      </w:r>
    </w:p>
    <w:p>
      <w:r>
        <w:rPr>
          <w:sz w:val="22"/>
        </w:rPr>
        <w:t>こういう話したいことじゃなくて、この会でこういう集まりがあるのは興味あるな。僕も出てみようってこと。じゃあ、本当に興味本に来ていただいたことですよね。</w:t>
      </w:r>
    </w:p>
    <w:p>
      <w:pPr>
        <w:jc w:val="left"/>
      </w:pPr>
    </w:p>
    <w:p>
      <w:r>
        <w:rPr>
          <w:sz w:val="22"/>
        </w:rPr>
        <w:t>話者 1 01:21:33</w:t>
      </w:r>
    </w:p>
    <w:p>
      <w:r>
        <w:rPr>
          <w:sz w:val="22"/>
        </w:rPr>
        <w:t>特に話したいこととか聞きたいこととか、こういう集まりでそうね。</w:t>
      </w:r>
    </w:p>
    <w:p>
      <w:pPr>
        <w:jc w:val="left"/>
      </w:pPr>
    </w:p>
    <w:p>
      <w:r>
        <w:rPr>
          <w:sz w:val="22"/>
        </w:rPr>
        <w:t>話者 210 01:21:39</w:t>
      </w:r>
    </w:p>
    <w:p>
      <w:r>
        <w:rPr>
          <w:sz w:val="22"/>
        </w:rPr>
        <w:t>昔、四谷で定期的に月一かなあ。そうだっ</w:t>
      </w:r>
    </w:p>
    <w:p>
      <w:pPr>
        <w:jc w:val="left"/>
      </w:pPr>
    </w:p>
    <w:p>
      <w:r>
        <w:rPr>
          <w:sz w:val="22"/>
        </w:rPr>
        <w:t>話者 1 01:21:42</w:t>
      </w:r>
    </w:p>
    <w:p>
      <w:r>
        <w:rPr>
          <w:sz w:val="22"/>
        </w:rPr>
        <w:t>たんですか。いや、結構みんな集まったという。だけど、関東会い怖いですね。ヤクザっぽいねさん関西会まち学生もあったよ。昔は関東学生で、その時はもうそれこそ集まる。</w:t>
      </w:r>
    </w:p>
    <w:p>
      <w:pPr>
        <w:jc w:val="left"/>
      </w:pPr>
    </w:p>
    <w:p>
      <w:r>
        <w:rPr>
          <w:sz w:val="22"/>
        </w:rPr>
        <w:t>話者 4 01:22:00</w:t>
      </w:r>
    </w:p>
    <w:p>
      <w:r>
        <w:rPr>
          <w:sz w:val="22"/>
        </w:rPr>
        <w:t>ないからであり、分かんないけど、紙シールでカ学年のかとかやってたのはやってんだと思っている。</w:t>
      </w:r>
    </w:p>
    <w:p>
      <w:pPr>
        <w:jc w:val="left"/>
      </w:pPr>
    </w:p>
    <w:p>
      <w:r>
        <w:rPr>
          <w:sz w:val="22"/>
        </w:rPr>
        <w:t>話者 210 01:22:13</w:t>
      </w:r>
    </w:p>
    <w:p>
      <w:r>
        <w:rPr>
          <w:sz w:val="22"/>
        </w:rPr>
        <w:t>その後で新宿でも集まってましたよね。</w:t>
      </w:r>
    </w:p>
    <w:p>
      <w:pPr>
        <w:jc w:val="left"/>
      </w:pPr>
    </w:p>
    <w:p>
      <w:r>
        <w:rPr>
          <w:sz w:val="22"/>
        </w:rPr>
        <w:t>話者 4 01:22:18</w:t>
      </w:r>
    </w:p>
    <w:p>
      <w:r>
        <w:rPr>
          <w:sz w:val="22"/>
        </w:rPr>
        <w:t>新宿のこの</w:t>
      </w:r>
    </w:p>
    <w:p>
      <w:pPr>
        <w:jc w:val="left"/>
      </w:pPr>
    </w:p>
    <w:p>
      <w:r>
        <w:rPr>
          <w:sz w:val="22"/>
        </w:rPr>
        <w:t>話者 210 01:22:21</w:t>
      </w:r>
    </w:p>
    <w:p>
      <w:r>
        <w:rPr>
          <w:sz w:val="22"/>
        </w:rPr>
        <w:t>よう、</w:t>
      </w:r>
    </w:p>
    <w:p>
      <w:pPr>
        <w:jc w:val="left"/>
      </w:pPr>
    </w:p>
    <w:p>
      <w:r>
        <w:rPr>
          <w:sz w:val="22"/>
        </w:rPr>
        <w:t>話者 1 01:22:26</w:t>
      </w:r>
    </w:p>
    <w:p>
      <w:r>
        <w:rPr>
          <w:sz w:val="22"/>
        </w:rPr>
        <w:t>新宿の会は何カ月おきにあいま使ってるんですか？いやいや、いや、ないかいで、中断してして、はい、中断しちゃってい児玉君、こっちに来たと。子どもさん、こっち来ても通う通ってたからやってたとコロナの前までやって、それこそコロナでめんどくさくなっちゃうそうで。</w:t>
      </w:r>
    </w:p>
    <w:p>
      <w:pPr>
        <w:jc w:val="left"/>
      </w:pPr>
    </w:p>
    <w:p>
      <w:r>
        <w:rPr>
          <w:sz w:val="22"/>
        </w:rPr>
        <w:t>話者 210 01:22:48</w:t>
      </w:r>
    </w:p>
    <w:p>
      <w:r>
        <w:rPr>
          <w:sz w:val="22"/>
        </w:rPr>
        <w:t>この渡瀬の気球はね、佐賀と1つ違うのはね、佐賀は非常になっていかな。はっきり言って、閉鎖的なのね。佐賀のメンバーじゃないとね、飛んじゃいけないとかね。勝手にノータム出してね、行っちゃうとか叱られるんですよ。でも、ここではね、別に渡良瀬のメンバーだからっていうことは、誰も押さえてないんですね。誰がつも、いっつも飛べるけど、それでも、確かに緩やかな集まり、なんで僕はその方がいいなと思ってるんですけどね。</w:t>
      </w:r>
    </w:p>
    <w:p>
      <w:pPr>
        <w:jc w:val="left"/>
      </w:pPr>
    </w:p>
    <w:p>
      <w:r>
        <w:rPr>
          <w:sz w:val="22"/>
        </w:rPr>
        <w:t>話者 15 01:23:21</w:t>
      </w:r>
    </w:p>
    <w:p>
      <w:r>
        <w:rPr>
          <w:sz w:val="22"/>
        </w:rPr>
        <w:t>高から来る人、大体それ言いますよね。そうなんだそうだ。あのタラス連絡会をつくっていると、子どもさんと一緒にやった時に、子供の言ってたのは、管理したくないと。</w:t>
      </w:r>
    </w:p>
    <w:p>
      <w:pPr>
        <w:jc w:val="left"/>
      </w:pPr>
    </w:p>
    <w:p>
      <w:r>
        <w:rPr>
          <w:sz w:val="22"/>
        </w:rPr>
        <w:t>話者 1 01:23:33</w:t>
      </w:r>
    </w:p>
    <w:p>
      <w:r>
        <w:rPr>
          <w:sz w:val="22"/>
        </w:rPr>
        <w:t>児玉さん哲学がありますよね。そういうよく言うと哲学だけど、あんなもん、</w:t>
      </w:r>
    </w:p>
    <w:p>
      <w:pPr>
        <w:jc w:val="left"/>
      </w:pPr>
    </w:p>
    <w:p>
      <w:r>
        <w:rPr>
          <w:sz w:val="22"/>
        </w:rPr>
        <w:t>話者 15 01:23:40</w:t>
      </w:r>
    </w:p>
    <w:p>
      <w:r>
        <w:rPr>
          <w:sz w:val="22"/>
        </w:rPr>
        <w:t>めんどくさいです。それもある。そう管理す。</w:t>
      </w:r>
    </w:p>
    <w:p>
      <w:pPr>
        <w:jc w:val="left"/>
      </w:pPr>
    </w:p>
    <w:p>
      <w:r>
        <w:rPr>
          <w:sz w:val="22"/>
        </w:rPr>
        <w:t>話者 9 01:23:44</w:t>
      </w:r>
    </w:p>
    <w:p>
      <w:r>
        <w:rPr>
          <w:sz w:val="22"/>
        </w:rPr>
        <w:t>では、なりたくない。では、よく思われ。</w:t>
      </w:r>
    </w:p>
    <w:p>
      <w:pPr>
        <w:jc w:val="left"/>
      </w:pPr>
    </w:p>
    <w:p>
      <w:r>
        <w:rPr>
          <w:sz w:val="22"/>
        </w:rPr>
        <w:t>話者 3 01:23:55</w:t>
      </w:r>
    </w:p>
    <w:p>
      <w:r>
        <w:rPr>
          <w:sz w:val="22"/>
        </w:rPr>
        <w:t>自己紹介と、この回で、今後、こんなことを話したいとか、聞きたいなというTOPIXを言っているという感じです。</w:t>
      </w:r>
    </w:p>
    <w:p>
      <w:pPr>
        <w:jc w:val="left"/>
      </w:pPr>
    </w:p>
    <w:p>
      <w:r>
        <w:rPr>
          <w:sz w:val="22"/>
        </w:rPr>
        <w:t>話者 8 01:24:07</w:t>
      </w:r>
    </w:p>
    <w:p>
      <w:r>
        <w:rPr>
          <w:sz w:val="22"/>
        </w:rPr>
        <w:t>もともとは、</w:t>
      </w:r>
    </w:p>
    <w:p>
      <w:pPr>
        <w:jc w:val="left"/>
      </w:pPr>
    </w:p>
    <w:p>
      <w:r>
        <w:rPr>
          <w:sz w:val="22"/>
        </w:rPr>
        <w:t>話者 26 01:24:10</w:t>
      </w:r>
    </w:p>
    <w:p>
      <w:r>
        <w:rPr>
          <w:sz w:val="22"/>
        </w:rPr>
        <w:t>先ほど、</w:t>
      </w:r>
    </w:p>
    <w:p>
      <w:pPr>
        <w:jc w:val="left"/>
      </w:pPr>
    </w:p>
    <w:p>
      <w:r>
        <w:rPr>
          <w:sz w:val="22"/>
        </w:rPr>
        <w:t>話者 8 01:24:14</w:t>
      </w:r>
    </w:p>
    <w:p>
      <w:r>
        <w:rPr>
          <w:sz w:val="22"/>
        </w:rPr>
        <w:t>もともとそこですけど、</w:t>
      </w:r>
    </w:p>
    <w:p>
      <w:pPr>
        <w:jc w:val="left"/>
      </w:pPr>
    </w:p>
    <w:p>
      <w:r>
        <w:rPr>
          <w:sz w:val="22"/>
        </w:rPr>
        <w:t>話者 1 01:24:23</w:t>
      </w:r>
    </w:p>
    <w:p>
      <w:r>
        <w:rPr>
          <w:sz w:val="22"/>
        </w:rPr>
        <w:t>またでも復活するんじゃないですか？家族が、</w:t>
      </w:r>
    </w:p>
    <w:p>
      <w:pPr>
        <w:jc w:val="left"/>
      </w:pPr>
    </w:p>
    <w:p>
      <w:r>
        <w:rPr>
          <w:sz w:val="22"/>
        </w:rPr>
        <w:t>話者 13 01:24:47</w:t>
      </w:r>
    </w:p>
    <w:p>
      <w:r>
        <w:rPr>
          <w:sz w:val="22"/>
        </w:rPr>
        <w:t>ありがとうございます。</w:t>
      </w:r>
    </w:p>
    <w:p>
      <w:pPr>
        <w:jc w:val="left"/>
      </w:pPr>
    </w:p>
    <w:p>
      <w:r>
        <w:rPr>
          <w:sz w:val="22"/>
        </w:rPr>
        <w:t>話者 1 01:24:50</w:t>
      </w:r>
    </w:p>
    <w:p>
      <w:r>
        <w:rPr>
          <w:sz w:val="22"/>
        </w:rPr>
        <w:t>何か話さいこととか、</w:t>
      </w:r>
    </w:p>
    <w:p>
      <w:pPr>
        <w:jc w:val="left"/>
      </w:pPr>
    </w:p>
    <w:p>
      <w:r>
        <w:rPr>
          <w:sz w:val="22"/>
        </w:rPr>
        <w:t>話者 29 01:24:56</w:t>
      </w:r>
    </w:p>
    <w:p>
      <w:r>
        <w:rPr>
          <w:sz w:val="22"/>
        </w:rPr>
        <w:t>さほど、</w:t>
      </w:r>
    </w:p>
    <w:p>
      <w:pPr>
        <w:jc w:val="left"/>
      </w:pPr>
    </w:p>
    <w:p>
      <w:r>
        <w:rPr>
          <w:sz w:val="22"/>
        </w:rPr>
        <w:t>話者 13 01:25:06</w:t>
      </w:r>
    </w:p>
    <w:p>
      <w:r>
        <w:rPr>
          <w:sz w:val="22"/>
        </w:rPr>
        <w:t>本美です。もうずっと、もともと三郎さんというように、ファーストバルーンクラブに入れていただいたんですけれども、</w:t>
      </w:r>
    </w:p>
    <w:p>
      <w:pPr>
        <w:jc w:val="left"/>
      </w:pPr>
    </w:p>
    <w:p>
      <w:r>
        <w:rPr>
          <w:sz w:val="22"/>
        </w:rPr>
        <w:t>話者 3 01:25:14</w:t>
      </w:r>
    </w:p>
    <w:p>
      <w:r>
        <w:rPr>
          <w:sz w:val="22"/>
        </w:rPr>
        <w:t>それから独立していろいろありましたけど、</w:t>
      </w:r>
    </w:p>
    <w:p>
      <w:pPr>
        <w:jc w:val="left"/>
      </w:pPr>
    </w:p>
    <w:p>
      <w:r>
        <w:rPr>
          <w:sz w:val="22"/>
        </w:rPr>
        <w:t>話者 13 01:25:17</w:t>
      </w:r>
    </w:p>
    <w:p>
      <w:r>
        <w:rPr>
          <w:sz w:val="22"/>
        </w:rPr>
        <w:t>ただ、もう今、周りの仲良くしていたメンバーがほとんどなくなったり、病気でも本当にちょっとあのほとんど活動はしていない状況なので。いろんな大会だけおいしいところだけちょっと行ってる感じです。もしいつでもいらしてください。私たちは来るには本当にもう不足して、いつもね、本当はだから本当にね、あの飛びたいって人いっぱいいるし、行きたいっている人いるんだけど、なかなかじゃあおいでって言う</w:t>
      </w:r>
    </w:p>
    <w:p>
      <w:pPr>
        <w:jc w:val="left"/>
      </w:pPr>
    </w:p>
    <w:p>
      <w:r>
        <w:rPr>
          <w:sz w:val="22"/>
        </w:rPr>
        <w:t>話者 3 01:25:45</w:t>
      </w:r>
    </w:p>
    <w:p>
      <w:r>
        <w:rPr>
          <w:sz w:val="22"/>
        </w:rPr>
        <w:t>まで、もうめんどくさいみたいなところがあって。それと、あとバルーハウスっていうのをやってたんですけど、私ももうすごい年で、なかなか管理が厳しくなって、今回、匠海くんに。</w:t>
      </w:r>
    </w:p>
    <w:p>
      <w:pPr>
        <w:jc w:val="left"/>
      </w:pPr>
    </w:p>
    <w:p>
      <w:r>
        <w:rPr>
          <w:sz w:val="22"/>
        </w:rPr>
        <w:t>話者 29 01:26:06</w:t>
      </w:r>
    </w:p>
    <w:p>
      <w:r>
        <w:rPr>
          <w:sz w:val="22"/>
        </w:rPr>
        <w:t>さい上にね。</w:t>
      </w:r>
    </w:p>
    <w:p>
      <w:pPr>
        <w:jc w:val="left"/>
      </w:pPr>
    </w:p>
    <w:p>
      <w:r>
        <w:rPr>
          <w:sz w:val="22"/>
        </w:rPr>
        <w:t>話者 1 01:26:13</w:t>
      </w:r>
    </w:p>
    <w:p>
      <w:r>
        <w:rPr>
          <w:sz w:val="22"/>
        </w:rPr>
        <w:t>いったんですか。いや、その前まで</w:t>
      </w:r>
    </w:p>
    <w:p>
      <w:pPr>
        <w:jc w:val="left"/>
      </w:pPr>
    </w:p>
    <w:p>
      <w:r>
        <w:rPr>
          <w:sz w:val="22"/>
        </w:rPr>
        <w:t>話者 3 01:26:16</w:t>
      </w:r>
    </w:p>
    <w:p>
      <w:r>
        <w:rPr>
          <w:sz w:val="22"/>
        </w:rPr>
        <w:t>は買収できたけど、行かなくなって、コロナの時、2年ぐらいかなかったら、もうあのおうちになっちゃったん？アライは、もう何回駆除しても、一回、金子さんに新潟の金子さんに頼んで、全部網を張ってうちじゅう一回追い出せたんだけど、やっぱりまた網からほら、入っちゃってて。</w:t>
      </w:r>
    </w:p>
    <w:p>
      <w:pPr>
        <w:jc w:val="left"/>
      </w:pPr>
    </w:p>
    <w:p>
      <w:r>
        <w:rPr>
          <w:sz w:val="22"/>
        </w:rPr>
        <w:t>話者 3 01:26:40</w:t>
      </w:r>
    </w:p>
    <w:p>
      <w:r>
        <w:rPr>
          <w:sz w:val="22"/>
        </w:rPr>
        <w:t>ちょっともうなかなか、私1人で管理もできなくて、言ったらたくが引き継いでアライグマがいるところ。ところを匠さんがもちろんの。</w:t>
      </w:r>
    </w:p>
    <w:p>
      <w:pPr>
        <w:jc w:val="left"/>
      </w:pPr>
    </w:p>
    <w:p>
      <w:r>
        <w:rPr>
          <w:sz w:val="22"/>
        </w:rPr>
        <w:t>話者 1 01:27:04</w:t>
      </w:r>
    </w:p>
    <w:p>
      <w:r>
        <w:rPr>
          <w:sz w:val="22"/>
        </w:rPr>
        <w:t>うちのあれはもうかってるんですか？買ってあったんですか？賃貸とかではなくて、だからね、本当にもうすぐじゃなくて買っていか？もちろん、おしかって建てたんでそう。</w:t>
      </w:r>
    </w:p>
    <w:p>
      <w:pPr>
        <w:jc w:val="left"/>
      </w:pPr>
    </w:p>
    <w:p>
      <w:r>
        <w:rPr>
          <w:sz w:val="22"/>
        </w:rPr>
        <w:t>話者 3 01:27:17</w:t>
      </w:r>
    </w:p>
    <w:p>
      <w:r>
        <w:rPr>
          <w:sz w:val="22"/>
        </w:rPr>
        <w:t>ただ、売れない感じなのかなとしてるんですけど。</w:t>
      </w:r>
    </w:p>
    <w:p>
      <w:pPr>
        <w:jc w:val="left"/>
      </w:pPr>
    </w:p>
    <w:p>
      <w:r>
        <w:rPr>
          <w:sz w:val="22"/>
        </w:rPr>
        <w:t>話者 1 01:27:24</w:t>
      </w:r>
    </w:p>
    <w:p>
      <w:r>
        <w:rPr>
          <w:sz w:val="22"/>
        </w:rPr>
        <w:t>ただ、立地的にはすごく気球をやる人にとっては、すごくここにも多分便利なところが、うんさんにてん、こう</w:t>
      </w:r>
    </w:p>
    <w:p>
      <w:pPr>
        <w:jc w:val="left"/>
      </w:pPr>
    </w:p>
    <w:p>
      <w:r>
        <w:rPr>
          <w:sz w:val="22"/>
        </w:rPr>
        <w:t>話者 13 01:27:37</w:t>
      </w:r>
    </w:p>
    <w:p>
      <w:r>
        <w:rPr>
          <w:sz w:val="22"/>
        </w:rPr>
        <w:t>いうので、皆さん広くあれ</w:t>
      </w:r>
    </w:p>
    <w:p>
      <w:pPr>
        <w:jc w:val="left"/>
      </w:pPr>
    </w:p>
    <w:p>
      <w:r>
        <w:rPr>
          <w:sz w:val="22"/>
        </w:rPr>
        <w:t>話者 3 01:27:42</w:t>
      </w:r>
    </w:p>
    <w:p>
      <w:r>
        <w:rPr>
          <w:sz w:val="22"/>
        </w:rPr>
        <w:t>しようかなと思っていた君が。そうだと思っています。</w:t>
      </w:r>
    </w:p>
    <w:p>
      <w:pPr>
        <w:jc w:val="left"/>
      </w:pPr>
    </w:p>
    <w:p>
      <w:r>
        <w:rPr>
          <w:sz w:val="22"/>
        </w:rPr>
        <w:t>話者 13 01:27:57</w:t>
      </w:r>
    </w:p>
    <w:p>
      <w:r>
        <w:rPr>
          <w:sz w:val="22"/>
        </w:rPr>
        <w:t>何か、そのうち渡良瀬が国際飛行場になるというのがあって、そしたら、駐車場にもできるかな？とか言ってい。</w:t>
      </w:r>
    </w:p>
    <w:p>
      <w:pPr>
        <w:jc w:val="left"/>
      </w:pPr>
    </w:p>
    <w:p>
      <w:r>
        <w:rPr>
          <w:sz w:val="22"/>
        </w:rPr>
        <w:t>話者 1 01:28:07</w:t>
      </w:r>
    </w:p>
    <w:p>
      <w:r>
        <w:rPr>
          <w:sz w:val="22"/>
        </w:rPr>
        <w:t>テーマパーク計画みたいなあっています。そうなんだ。</w:t>
      </w:r>
    </w:p>
    <w:p>
      <w:pPr>
        <w:jc w:val="left"/>
      </w:pPr>
    </w:p>
    <w:p>
      <w:r>
        <w:rPr>
          <w:sz w:val="22"/>
        </w:rPr>
        <w:t>話者 210 01:28:13</w:t>
      </w:r>
    </w:p>
    <w:p>
      <w:r>
        <w:rPr>
          <w:sz w:val="22"/>
        </w:rPr>
        <w:t>内閣空港ができる前ね。そういうまで持ってたら、年が上がるんじゃないかな。</w:t>
      </w:r>
    </w:p>
    <w:p>
      <w:pPr>
        <w:jc w:val="left"/>
      </w:pPr>
    </w:p>
    <w:p>
      <w:r>
        <w:rPr>
          <w:sz w:val="22"/>
        </w:rPr>
        <w:t>話者 13 01:28:34</w:t>
      </w:r>
    </w:p>
    <w:p>
      <w:r>
        <w:rPr>
          <w:sz w:val="22"/>
        </w:rPr>
        <w:t>いつでも飛びたいときに声かけてくださいとフルーでいきます。また、</w:t>
      </w:r>
    </w:p>
    <w:p>
      <w:pPr>
        <w:jc w:val="left"/>
      </w:pPr>
    </w:p>
    <w:p>
      <w:r>
        <w:rPr>
          <w:sz w:val="22"/>
        </w:rPr>
        <w:t>話者 18 01:28:46</w:t>
      </w:r>
    </w:p>
    <w:p>
      <w:r>
        <w:rPr>
          <w:sz w:val="22"/>
        </w:rPr>
        <w:t>チームを神の祝いです。明美が言わなかったので、チーム名を今一緒にやってます。50年近くはやってるんですけれども。20年前までは競技バリバリやってたんですけども、年なんで、よろしくお願いします。</w:t>
      </w:r>
    </w:p>
    <w:p>
      <w:pPr>
        <w:jc w:val="left"/>
      </w:pPr>
    </w:p>
    <w:p>
      <w:r>
        <w:rPr>
          <w:sz w:val="22"/>
        </w:rPr>
        <w:t>話者 1 01:29:13</w:t>
      </w:r>
    </w:p>
    <w:p>
      <w:r>
        <w:rPr>
          <w:sz w:val="22"/>
        </w:rPr>
        <w:t>岩井さんとかが気球を始めたきっかけって何だった？</w:t>
      </w:r>
    </w:p>
    <w:p>
      <w:pPr>
        <w:jc w:val="left"/>
      </w:pPr>
    </w:p>
    <w:p>
      <w:r>
        <w:rPr>
          <w:sz w:val="22"/>
        </w:rPr>
        <w:t>話者 18 01:29:18</w:t>
      </w:r>
    </w:p>
    <w:p>
      <w:r>
        <w:rPr>
          <w:sz w:val="22"/>
        </w:rPr>
        <w:t>やっぱりあれだよ。あれ？2週にわたって、テレビのそれで、北大と京大が一緒になった。あれは、テレビの番組、ドキュメンタリーでやったのは、中学生のころ見て、</w:t>
      </w:r>
    </w:p>
    <w:p>
      <w:pPr>
        <w:jc w:val="left"/>
      </w:pPr>
    </w:p>
    <w:p>
      <w:r>
        <w:rPr>
          <w:sz w:val="22"/>
        </w:rPr>
        <w:t>話者 29 01:29:48</w:t>
      </w:r>
    </w:p>
    <w:p>
      <w:r>
        <w:rPr>
          <w:sz w:val="22"/>
        </w:rPr>
        <w:t>結構多いよね。</w:t>
      </w:r>
    </w:p>
    <w:p>
      <w:pPr>
        <w:jc w:val="left"/>
      </w:pPr>
    </w:p>
    <w:p>
      <w:r>
        <w:rPr>
          <w:sz w:val="22"/>
        </w:rPr>
        <w:t>話者 1 01:29:49</w:t>
      </w:r>
    </w:p>
    <w:p>
      <w:r>
        <w:rPr>
          <w:sz w:val="22"/>
        </w:rPr>
        <w:t>その線で入ってきて、そこで見て気球をやりたいで、気球クラブをすで。</w:t>
      </w:r>
    </w:p>
    <w:p>
      <w:pPr>
        <w:jc w:val="left"/>
      </w:pPr>
    </w:p>
    <w:p>
      <w:r>
        <w:rPr>
          <w:sz w:val="22"/>
        </w:rPr>
        <w:t>話者 18 01:29:57</w:t>
      </w:r>
    </w:p>
    <w:p>
      <w:r>
        <w:rPr>
          <w:sz w:val="22"/>
        </w:rPr>
        <w:t>学生だから東京行って、漠然とあって、その当時翼って月刊誌があった月刊誌であれの後ろに、秋葉さんという人が寄付を作りませんかっていう一緒にっていうのがあってあって、紙でか島みたい、なんでその秋葉さんと、僕入れて、3人で綿帽子っていうのを作って、</w:t>
      </w:r>
    </w:p>
    <w:p>
      <w:pPr>
        <w:jc w:val="left"/>
      </w:pPr>
    </w:p>
    <w:p>
      <w:r>
        <w:rPr>
          <w:sz w:val="22"/>
        </w:rPr>
        <w:t>話者 18 01:30:31</w:t>
      </w:r>
    </w:p>
    <w:p>
      <w:r>
        <w:rPr>
          <w:sz w:val="22"/>
        </w:rPr>
        <w:t>それから、そのころに日大の裏が、</w:t>
      </w:r>
    </w:p>
    <w:p>
      <w:pPr>
        <w:jc w:val="left"/>
      </w:pPr>
    </w:p>
    <w:p>
      <w:r>
        <w:rPr>
          <w:sz w:val="22"/>
        </w:rPr>
        <w:t>話者 14 01:30:38</w:t>
      </w:r>
    </w:p>
    <w:p>
      <w:r>
        <w:rPr>
          <w:sz w:val="22"/>
        </w:rPr>
        <w:t>まずは赤であったんですか。だから、そのやっぱり、そのイカロスの影響で、結構、日本中のいろんな大学に、気球のクラブがポツポツとできたんだよね。そのきっかけは、多分、そのモクスペが多分カロスがかけという言葉があるそうな。</w:t>
      </w:r>
    </w:p>
    <w:p>
      <w:pPr>
        <w:jc w:val="left"/>
      </w:pPr>
    </w:p>
    <w:p>
      <w:r>
        <w:rPr>
          <w:sz w:val="22"/>
        </w:rPr>
        <w:t>話者 8 01:30:57</w:t>
      </w:r>
    </w:p>
    <w:p>
      <w:r>
        <w:rPr>
          <w:sz w:val="22"/>
        </w:rPr>
        <w:t>それで、いろんなところに大学に機器をやろう、</w:t>
      </w:r>
    </w:p>
    <w:p>
      <w:pPr>
        <w:jc w:val="left"/>
      </w:pPr>
    </w:p>
    <w:p>
      <w:r>
        <w:rPr>
          <w:sz w:val="22"/>
        </w:rPr>
        <w:t>話者 14 01:31:01</w:t>
      </w:r>
    </w:p>
    <w:p>
      <w:r>
        <w:rPr>
          <w:sz w:val="22"/>
        </w:rPr>
        <w:t>もしくは気球を作ろうっていうクラブ</w:t>
      </w:r>
    </w:p>
    <w:p>
      <w:pPr>
        <w:jc w:val="left"/>
      </w:pPr>
    </w:p>
    <w:p>
      <w:r>
        <w:rPr>
          <w:sz w:val="22"/>
        </w:rPr>
        <w:t>話者 8 01:31:05</w:t>
      </w:r>
    </w:p>
    <w:p>
      <w:r>
        <w:rPr>
          <w:sz w:val="22"/>
        </w:rPr>
        <w:t>が大体作ろうだよね。そういうのができて、俺もたまたま入った大学に。それで、知り合い、その同期ですか？お互い、まだ20歳になる前ぐらいの知り合いです。そうですね、お2人だったんだとあったんだけど、</w:t>
      </w:r>
    </w:p>
    <w:p>
      <w:pPr>
        <w:jc w:val="left"/>
      </w:pPr>
    </w:p>
    <w:p>
      <w:r>
        <w:rPr>
          <w:sz w:val="22"/>
        </w:rPr>
        <w:t>話者 1 01:31:38</w:t>
      </w:r>
    </w:p>
    <w:p>
      <w:r>
        <w:rPr>
          <w:sz w:val="22"/>
        </w:rPr>
        <w:t>明美さんが始めたきっかけはなかった。</w:t>
      </w:r>
    </w:p>
    <w:p>
      <w:pPr>
        <w:jc w:val="left"/>
      </w:pPr>
    </w:p>
    <w:p>
      <w:r>
        <w:rPr>
          <w:sz w:val="22"/>
        </w:rPr>
        <w:t>話者 3 01:31:42</w:t>
      </w:r>
    </w:p>
    <w:p>
      <w:r>
        <w:rPr>
          <w:sz w:val="22"/>
        </w:rPr>
        <w:t>私はもともと空高いところに憧れてたんだけど、まずはグライダーから入ったんですね。そこの、グライダー上に忘れもしないとこさん、ファイするかな？と気球がグライドを滑走路に降りて、すごい迷惑だったなどとして降りてきてい。</w:t>
      </w:r>
    </w:p>
    <w:p>
      <w:pPr>
        <w:jc w:val="left"/>
      </w:pPr>
    </w:p>
    <w:p>
      <w:r>
        <w:rPr>
          <w:sz w:val="22"/>
        </w:rPr>
        <w:t>話者 3 01:32:04</w:t>
      </w:r>
    </w:p>
    <w:p>
      <w:r>
        <w:rPr>
          <w:sz w:val="22"/>
        </w:rPr>
        <w:t>優先権がある感じで、</w:t>
      </w:r>
    </w:p>
    <w:p>
      <w:pPr>
        <w:jc w:val="left"/>
      </w:pPr>
    </w:p>
    <w:p>
      <w:r>
        <w:rPr>
          <w:sz w:val="22"/>
        </w:rPr>
        <w:t>話者 21 01:32:18</w:t>
      </w:r>
    </w:p>
    <w:p>
      <w:r>
        <w:rPr>
          <w:sz w:val="22"/>
        </w:rPr>
        <w:t>とにかく飛ぼうとしたときに置いて、</w:t>
      </w:r>
    </w:p>
    <w:p>
      <w:pPr>
        <w:jc w:val="left"/>
      </w:pPr>
    </w:p>
    <w:p>
      <w:r>
        <w:rPr>
          <w:sz w:val="22"/>
        </w:rPr>
        <w:t>話者 3 01:32:26</w:t>
      </w:r>
    </w:p>
    <w:p>
      <w:r>
        <w:rPr>
          <w:sz w:val="22"/>
        </w:rPr>
        <w:t>だから、私もお子さんに大体教えてもらってたんだけど、途中でとんこさんに訓練中に、その前はサブちゃんとかも教えてもらってたんだけど、とんこさんと飛んで、あなたの今まで誰に教わったの？って言われて、それが誰に教わったのって、私がうまいっていう意味って言われたのか、下手っていう意味で言われたら、まだ分かんないです。</w:t>
      </w:r>
    </w:p>
    <w:p>
      <w:pPr>
        <w:jc w:val="left"/>
      </w:pPr>
    </w:p>
    <w:p>
      <w:r>
        <w:rPr>
          <w:sz w:val="22"/>
        </w:rPr>
        <w:t>話者 13 01:32:56</w:t>
      </w:r>
    </w:p>
    <w:p>
      <w:r>
        <w:rPr>
          <w:sz w:val="22"/>
        </w:rPr>
        <w:t>いいとか言っていた。だから、1234数えていいだけっていう。</w:t>
      </w:r>
    </w:p>
    <w:p>
      <w:pPr>
        <w:jc w:val="left"/>
      </w:pPr>
    </w:p>
    <w:p>
      <w:r>
        <w:rPr>
          <w:sz w:val="22"/>
        </w:rPr>
        <w:t>話者 3 01:33:05</w:t>
      </w:r>
    </w:p>
    <w:p>
      <w:r>
        <w:rPr>
          <w:sz w:val="22"/>
        </w:rPr>
        <w:t>開いてから一そうですね。また4005でこうなって、また一時に三四ですね。今日のトピックでは、ある意味ちゃんと感覚が正しい。</w:t>
      </w:r>
    </w:p>
    <w:p>
      <w:pPr>
        <w:jc w:val="left"/>
      </w:pPr>
    </w:p>
    <w:p>
      <w:r>
        <w:rPr>
          <w:sz w:val="22"/>
        </w:rPr>
        <w:t>話者 22 01:33:36</w:t>
      </w:r>
    </w:p>
    <w:p>
      <w:r>
        <w:rPr>
          <w:sz w:val="22"/>
        </w:rPr>
        <w:t>第4年のヤムチャといいます。今後お話したいことをぜひ！そのクルーもそうなんですけど、パイロットがエバダイは7人とか5人もいるんですけど。</w:t>
      </w:r>
    </w:p>
    <w:p>
      <w:pPr>
        <w:jc w:val="left"/>
      </w:pPr>
    </w:p>
    <w:p>
      <w:r>
        <w:rPr>
          <w:sz w:val="22"/>
        </w:rPr>
        <w:t>話者 32 01:33:54</w:t>
      </w:r>
    </w:p>
    <w:p>
      <w:r>
        <w:rPr>
          <w:sz w:val="22"/>
        </w:rPr>
        <w:t>その5人がどうも。</w:t>
      </w:r>
    </w:p>
    <w:p>
      <w:pPr>
        <w:jc w:val="left"/>
      </w:pPr>
    </w:p>
    <w:p>
      <w:r>
        <w:rPr>
          <w:sz w:val="22"/>
        </w:rPr>
        <w:t>話者 6 01:33:57</w:t>
      </w:r>
    </w:p>
    <w:p>
      <w:r>
        <w:rPr>
          <w:sz w:val="22"/>
        </w:rPr>
        <w:t>私以外の4人がどうも自分から飛ぼうとしないという、せっかく撮ったんでしょう。あのパイロットのモチベーションの上げ方とか、もう絶対それも聞いたんで、やっぱりパワーを持。</w:t>
      </w:r>
    </w:p>
    <w:p>
      <w:pPr>
        <w:jc w:val="left"/>
      </w:pPr>
    </w:p>
    <w:p>
      <w:r>
        <w:rPr>
          <w:sz w:val="22"/>
        </w:rPr>
        <w:t>話者 32 01:34:19</w:t>
      </w:r>
    </w:p>
    <w:p>
      <w:r>
        <w:rPr>
          <w:sz w:val="22"/>
        </w:rPr>
        <w:t>メンバーがこれからも聴きを続けていけるために、関わっていっていくといいのかなっていうのを日々最近悩むので。</w:t>
      </w:r>
    </w:p>
    <w:p>
      <w:pPr>
        <w:jc w:val="left"/>
      </w:pPr>
    </w:p>
    <w:p>
      <w:r>
        <w:rPr>
          <w:sz w:val="22"/>
        </w:rPr>
        <w:t>話者 22 01:34:35</w:t>
      </w:r>
    </w:p>
    <w:p>
      <w:r>
        <w:rPr>
          <w:sz w:val="22"/>
        </w:rPr>
        <w:t>私はめっちゃ飛びたいです。</w:t>
      </w:r>
    </w:p>
    <w:p>
      <w:pPr>
        <w:jc w:val="left"/>
      </w:pPr>
    </w:p>
    <w:p>
      <w:r>
        <w:rPr>
          <w:sz w:val="22"/>
        </w:rPr>
        <w:t>話者 32 01:34:37</w:t>
      </w:r>
    </w:p>
    <w:p>
      <w:r>
        <w:rPr>
          <w:sz w:val="22"/>
        </w:rPr>
        <w:t>私以外の4人がもう、</w:t>
      </w:r>
    </w:p>
    <w:p>
      <w:pPr>
        <w:jc w:val="left"/>
      </w:pPr>
    </w:p>
    <w:p>
      <w:r>
        <w:rPr>
          <w:sz w:val="22"/>
        </w:rPr>
        <w:t>話者 1 01:34:40</w:t>
      </w:r>
    </w:p>
    <w:p>
      <w:r>
        <w:rPr>
          <w:sz w:val="22"/>
        </w:rPr>
        <w:t>じゃあ、飛んじゃえばいいんで、どんどん飛んじゃったら、うらやましくなるよ、それ。</w:t>
      </w:r>
    </w:p>
    <w:p>
      <w:pPr>
        <w:jc w:val="left"/>
      </w:pPr>
    </w:p>
    <w:p>
      <w:r>
        <w:rPr>
          <w:sz w:val="22"/>
        </w:rPr>
        <w:t>話者 32 01:34:49</w:t>
      </w:r>
    </w:p>
    <w:p>
      <w:r>
        <w:rPr>
          <w:sz w:val="22"/>
        </w:rPr>
        <w:t>休日は後輩に譲らなきゃと。</w:t>
      </w:r>
    </w:p>
    <w:p>
      <w:pPr>
        <w:jc w:val="left"/>
      </w:pPr>
    </w:p>
    <w:p>
      <w:r>
        <w:rPr>
          <w:sz w:val="22"/>
        </w:rPr>
        <w:t>話者 18 01:34:53</w:t>
      </w:r>
    </w:p>
    <w:p>
      <w:r>
        <w:rPr>
          <w:sz w:val="22"/>
        </w:rPr>
        <w:t>アバランスがね、そうだね。</w:t>
      </w:r>
    </w:p>
    <w:p>
      <w:pPr>
        <w:jc w:val="left"/>
      </w:pPr>
    </w:p>
    <w:p>
      <w:r>
        <w:rPr>
          <w:sz w:val="22"/>
        </w:rPr>
        <w:t>話者 3 01:34:57</w:t>
      </w:r>
    </w:p>
    <w:p>
      <w:r>
        <w:rPr>
          <w:sz w:val="22"/>
        </w:rPr>
        <w:t>それが後輩も分かってんだよ。多分。パワーバランスじゃないけどそれは、</w:t>
      </w:r>
    </w:p>
    <w:p>
      <w:pPr>
        <w:jc w:val="left"/>
      </w:pPr>
    </w:p>
    <w:p>
      <w:r>
        <w:rPr>
          <w:sz w:val="22"/>
        </w:rPr>
        <w:t>話者 1 01:35:05</w:t>
      </w:r>
    </w:p>
    <w:p>
      <w:r>
        <w:rPr>
          <w:sz w:val="22"/>
        </w:rPr>
        <w:t>難しい問題だよね。これは危機1機で回ってんだもんね。なんです。一気だよね。</w:t>
      </w:r>
    </w:p>
    <w:p>
      <w:pPr>
        <w:jc w:val="left"/>
      </w:pPr>
    </w:p>
    <w:p>
      <w:r>
        <w:rPr>
          <w:sz w:val="22"/>
        </w:rPr>
        <w:t>話者 210 01:35:16</w:t>
      </w:r>
    </w:p>
    <w:p>
      <w:r>
        <w:rPr>
          <w:sz w:val="22"/>
        </w:rPr>
        <w:t>昔からあのニックネームでね、みんな呼ぶけど、これはもう学校の決まりなのか？破っちゃいけな。</w:t>
      </w:r>
    </w:p>
    <w:p>
      <w:pPr>
        <w:jc w:val="left"/>
      </w:pPr>
    </w:p>
    <w:p>
      <w:r>
        <w:rPr>
          <w:sz w:val="22"/>
        </w:rPr>
        <w:t>話者 3 01:35:30</w:t>
      </w:r>
    </w:p>
    <w:p>
      <w:r>
        <w:rPr>
          <w:sz w:val="22"/>
        </w:rPr>
        <w:t>ですか？大語を覚えるには、まずニックネームを覚えて、本名は後からついてくる本名。みんなかった本名本そうだよね、そうだけど、ほら、ラインのとかって本名だったりするから、誰だっけ？みたいな。そうなんだか。どうする。</w:t>
      </w:r>
    </w:p>
    <w:p>
      <w:pPr>
        <w:jc w:val="left"/>
      </w:pPr>
    </w:p>
    <w:p>
      <w:r>
        <w:rPr>
          <w:sz w:val="22"/>
        </w:rPr>
        <w:t>話者 23 01:35:50</w:t>
      </w:r>
    </w:p>
    <w:p>
      <w:r>
        <w:rPr>
          <w:sz w:val="22"/>
        </w:rPr>
        <w:t>じゃあ、この中、</w:t>
      </w:r>
    </w:p>
    <w:p>
      <w:pPr>
        <w:jc w:val="left"/>
      </w:pPr>
    </w:p>
    <w:p>
      <w:r>
        <w:rPr>
          <w:sz w:val="22"/>
        </w:rPr>
        <w:t>話者 210 01:35:56</w:t>
      </w:r>
    </w:p>
    <w:p>
      <w:r>
        <w:rPr>
          <w:sz w:val="22"/>
        </w:rPr>
        <w:t>はい、1年生です。茨城大学1年生の、</w:t>
      </w:r>
    </w:p>
    <w:p>
      <w:pPr>
        <w:jc w:val="left"/>
      </w:pPr>
    </w:p>
    <w:p>
      <w:r>
        <w:rPr>
          <w:sz w:val="22"/>
        </w:rPr>
        <w:t>話者 1 01:36:01</w:t>
      </w:r>
    </w:p>
    <w:p>
      <w:r>
        <w:rPr>
          <w:sz w:val="22"/>
        </w:rPr>
        <w:t>だなっていた。本名はあと、</w:t>
      </w:r>
    </w:p>
    <w:p>
      <w:pPr>
        <w:jc w:val="left"/>
      </w:pPr>
    </w:p>
    <w:p>
      <w:r>
        <w:rPr>
          <w:sz w:val="22"/>
        </w:rPr>
        <w:t>話者 10 01:36:17</w:t>
      </w:r>
    </w:p>
    <w:p>
      <w:r>
        <w:rPr>
          <w:sz w:val="22"/>
        </w:rPr>
        <w:t>春大学に入学して、まだ始めたばっかりなので、分からないことだらけなんですよ。</w:t>
      </w:r>
    </w:p>
    <w:p>
      <w:pPr>
        <w:jc w:val="left"/>
      </w:pPr>
    </w:p>
    <w:p>
      <w:r>
        <w:rPr>
          <w:sz w:val="22"/>
        </w:rPr>
        <w:t>話者 1 01:36:24</w:t>
      </w:r>
    </w:p>
    <w:p>
      <w:r>
        <w:rPr>
          <w:sz w:val="22"/>
        </w:rPr>
        <w:t>いろんな先輩いたら、</w:t>
      </w:r>
    </w:p>
    <w:p>
      <w:pPr>
        <w:jc w:val="left"/>
      </w:pPr>
    </w:p>
    <w:p>
      <w:r>
        <w:rPr>
          <w:sz w:val="22"/>
        </w:rPr>
        <w:t>話者 3 01:36:31</w:t>
      </w:r>
    </w:p>
    <w:p>
      <w:r>
        <w:rPr>
          <w:sz w:val="22"/>
        </w:rPr>
        <w:t>いいよね。</w:t>
      </w:r>
    </w:p>
    <w:p>
      <w:pPr>
        <w:jc w:val="left"/>
      </w:pPr>
    </w:p>
    <w:p>
      <w:r>
        <w:rPr>
          <w:sz w:val="22"/>
        </w:rPr>
        <w:t>話者 25 01:36:41</w:t>
      </w:r>
    </w:p>
    <w:p>
      <w:r>
        <w:rPr>
          <w:sz w:val="22"/>
        </w:rPr>
        <w:t>バリエーション、</w:t>
      </w:r>
    </w:p>
    <w:p>
      <w:pPr>
        <w:jc w:val="left"/>
      </w:pPr>
    </w:p>
    <w:p>
      <w:r>
        <w:rPr>
          <w:sz w:val="22"/>
        </w:rPr>
        <w:t>話者 11 01:36:43</w:t>
      </w:r>
    </w:p>
    <w:p>
      <w:r>
        <w:rPr>
          <w:sz w:val="22"/>
        </w:rPr>
        <w:t>ステ！</w:t>
      </w:r>
    </w:p>
    <w:p>
      <w:pPr>
        <w:jc w:val="left"/>
      </w:pPr>
    </w:p>
    <w:p>
      <w:r>
        <w:rPr>
          <w:sz w:val="22"/>
        </w:rPr>
        <w:t>話者 16 01:36:53</w:t>
      </w:r>
    </w:p>
    <w:p>
      <w:r>
        <w:rPr>
          <w:sz w:val="22"/>
        </w:rPr>
        <w:t>やっぱりダイって、今までの抵抗みたいな感じで。</w:t>
      </w:r>
    </w:p>
    <w:p>
      <w:pPr>
        <w:jc w:val="left"/>
      </w:pPr>
    </w:p>
    <w:p>
      <w:r>
        <w:rPr>
          <w:sz w:val="22"/>
        </w:rPr>
        <w:t>話者 210 01:36:59</w:t>
      </w:r>
    </w:p>
    <w:p>
      <w:r>
        <w:rPr>
          <w:sz w:val="22"/>
        </w:rPr>
        <w:t>大の進学する場合でも、学部でなくて追い出されちゃうみたいな感じがあるので、追い出されたら、というとこでやろうかな、みたいな感じです。</w:t>
      </w:r>
    </w:p>
    <w:p>
      <w:pPr>
        <w:jc w:val="left"/>
      </w:pPr>
    </w:p>
    <w:p>
      <w:r>
        <w:rPr>
          <w:sz w:val="22"/>
        </w:rPr>
        <w:t>話者 26 01:37:11</w:t>
      </w:r>
    </w:p>
    <w:p>
      <w:r>
        <w:rPr>
          <w:sz w:val="22"/>
        </w:rPr>
        <w:t>それから、</w:t>
      </w:r>
    </w:p>
    <w:p>
      <w:pPr>
        <w:jc w:val="left"/>
      </w:pPr>
    </w:p>
    <w:p>
      <w:r>
        <w:rPr>
          <w:sz w:val="22"/>
        </w:rPr>
        <w:t>話者 33 01:37:15</w:t>
      </w:r>
    </w:p>
    <w:p>
      <w:r>
        <w:rPr>
          <w:sz w:val="22"/>
        </w:rPr>
        <w:t>チームの、環境を築いていけばいいのかなという。</w:t>
      </w:r>
    </w:p>
    <w:p>
      <w:pPr>
        <w:jc w:val="left"/>
      </w:pPr>
    </w:p>
    <w:p>
      <w:r>
        <w:rPr>
          <w:sz w:val="22"/>
        </w:rPr>
        <w:t>話者 29 01:37:33</w:t>
      </w:r>
    </w:p>
    <w:p>
      <w:r>
        <w:rPr>
          <w:sz w:val="22"/>
        </w:rPr>
        <w:t>キーバ、</w:t>
      </w:r>
    </w:p>
    <w:p>
      <w:pPr>
        <w:jc w:val="left"/>
      </w:pPr>
    </w:p>
    <w:p>
      <w:r>
        <w:rPr>
          <w:sz w:val="22"/>
        </w:rPr>
        <w:t>話者 15 01:37:40</w:t>
      </w:r>
    </w:p>
    <w:p>
      <w:r>
        <w:rPr>
          <w:sz w:val="22"/>
        </w:rPr>
        <w:t>茨城大学のチョコラBBと申しますと呼んでいただけると。</w:t>
      </w:r>
    </w:p>
    <w:p>
      <w:pPr>
        <w:jc w:val="left"/>
      </w:pPr>
    </w:p>
    <w:p>
      <w:r>
        <w:rPr>
          <w:sz w:val="22"/>
        </w:rPr>
        <w:t>話者 9 01:37:52</w:t>
      </w:r>
    </w:p>
    <w:p>
      <w:r>
        <w:rPr>
          <w:sz w:val="22"/>
        </w:rPr>
        <w:t>私は。</w:t>
      </w:r>
    </w:p>
    <w:p>
      <w:pPr>
        <w:jc w:val="left"/>
      </w:pPr>
    </w:p>
    <w:p>
      <w:r>
        <w:rPr>
          <w:sz w:val="22"/>
        </w:rPr>
        <w:t>話者 15 01:37:56</w:t>
      </w:r>
    </w:p>
    <w:p>
      <w:r>
        <w:rPr>
          <w:sz w:val="22"/>
        </w:rPr>
        <w:t>になったというよりも、サークルとして、巻き込める楽しいフライトを作れるようになりたいなと思って、パイロットになった。というか、最近ないので、怖いなって思いが強くて、あんまり飛んでないんですけど。皆さんの、</w:t>
      </w:r>
    </w:p>
    <w:p>
      <w:pPr>
        <w:jc w:val="left"/>
      </w:pPr>
    </w:p>
    <w:p>
      <w:r>
        <w:rPr>
          <w:sz w:val="22"/>
        </w:rPr>
        <w:t>話者 15 01:38:17</w:t>
      </w:r>
    </w:p>
    <w:p>
      <w:r>
        <w:rPr>
          <w:sz w:val="22"/>
        </w:rPr>
        <w:t>パイロットと、ロ役でみんな一緒に巻き込んで楽しめるようなチームが、僕はちょっとすてきだなって思うんですけど、そういう。どうやったら、他のクルーは、</w:t>
      </w:r>
    </w:p>
    <w:p>
      <w:pPr>
        <w:jc w:val="left"/>
      </w:pPr>
    </w:p>
    <w:p>
      <w:r>
        <w:rPr>
          <w:sz w:val="22"/>
        </w:rPr>
        <w:t>話者 1 01:38:54</w:t>
      </w:r>
    </w:p>
    <w:p>
      <w:r>
        <w:rPr>
          <w:sz w:val="22"/>
        </w:rPr>
        <w:t>知恵とかボール、それもすごく重い。それは私もお客さんとか楽しませたりする。</w:t>
      </w:r>
    </w:p>
    <w:p>
      <w:pPr>
        <w:jc w:val="left"/>
      </w:pPr>
    </w:p>
    <w:p>
      <w:r>
        <w:rPr>
          <w:sz w:val="22"/>
        </w:rPr>
        <w:t>話者 9 01:39:08</w:t>
      </w:r>
    </w:p>
    <w:p>
      <w:r>
        <w:rPr>
          <w:sz w:val="22"/>
        </w:rPr>
        <w:t>それは思います。</w:t>
      </w:r>
    </w:p>
    <w:p>
      <w:pPr>
        <w:jc w:val="left"/>
      </w:pPr>
    </w:p>
    <w:p>
      <w:r>
        <w:rPr>
          <w:sz w:val="22"/>
        </w:rPr>
        <w:t>話者 34 01:39:39</w:t>
      </w:r>
    </w:p>
    <w:p>
      <w:r>
        <w:rPr>
          <w:sz w:val="22"/>
        </w:rPr>
        <w:t>という、</w:t>
      </w:r>
    </w:p>
    <w:p>
      <w:pPr>
        <w:jc w:val="left"/>
      </w:pPr>
    </w:p>
    <w:p>
      <w:r>
        <w:rPr>
          <w:sz w:val="22"/>
        </w:rPr>
        <w:t>話者 35 01:39:59</w:t>
      </w:r>
    </w:p>
    <w:p>
      <w:r>
        <w:rPr>
          <w:sz w:val="22"/>
        </w:rPr>
        <w:t>荒木大学1年の、</w:t>
      </w:r>
    </w:p>
    <w:p>
      <w:pPr>
        <w:jc w:val="left"/>
      </w:pPr>
    </w:p>
    <w:p>
      <w:r>
        <w:rPr>
          <w:sz w:val="22"/>
        </w:rPr>
        <w:t>話者 110 01:40:11</w:t>
      </w:r>
    </w:p>
    <w:p>
      <w:r>
        <w:rPr>
          <w:sz w:val="22"/>
        </w:rPr>
        <w:t>ヤイヤンバルクラブの中、大学の大学のobで作ったチームで、93年にできて、今は32年になりますと、やっぱりやってしまうかは、機材をそろえて、あとは足りないはGPsから借りてそのまま借りてるやつもあるんですけど。それで10年ぐらいやって、徐々にみんな転勤していて、それから10年ぐらい、やっぱり活動できない時期がやっぱりありまして。</w:t>
      </w:r>
    </w:p>
    <w:p>
      <w:pPr>
        <w:jc w:val="left"/>
      </w:pPr>
    </w:p>
    <w:p>
      <w:r>
        <w:rPr>
          <w:sz w:val="22"/>
        </w:rPr>
        <w:t>話者 110 01:40:41</w:t>
      </w:r>
    </w:p>
    <w:p>
      <w:r>
        <w:rPr>
          <w:sz w:val="22"/>
        </w:rPr>
        <w:t>予約でき始めたんで、何をしようかと思ったら、やっぱり渡せる大会出ようかって話で。今、グランプリ出てるのも簡単に言うと、渡辺の体験に出たいから、グランプリにエントリーしているようなところがあって。大会グランプリの試合なので、ほかの大会はちょっとできないところもあるので、それでやむを得ず、</w:t>
      </w:r>
    </w:p>
    <w:p>
      <w:pPr>
        <w:jc w:val="left"/>
      </w:pPr>
    </w:p>
    <w:p>
      <w:r>
        <w:rPr>
          <w:sz w:val="22"/>
        </w:rPr>
        <w:t>話者 110 01:41:06</w:t>
      </w:r>
    </w:p>
    <w:p>
      <w:r>
        <w:rPr>
          <w:sz w:val="22"/>
        </w:rPr>
        <w:t>どちらかというと、成績というよりは、出すの大会ではみんなとまって、イベントでそれがないと、なかなかつながっていかないかなと思ってます。長くやってるチームは、どんな感じで、本当にクラブ運営をしているのか。例えば、ほかの入会員とか、新入会員とか、そういった形で0点のか、ちょっと聞きたくて来たんですけど。</w:t>
      </w:r>
    </w:p>
    <w:p>
      <w:pPr>
        <w:jc w:val="left"/>
      </w:pPr>
    </w:p>
    <w:p>
      <w:r>
        <w:rPr>
          <w:sz w:val="22"/>
        </w:rPr>
        <w:t>話者 4 01:41:33</w:t>
      </w:r>
    </w:p>
    <w:p>
      <w:r>
        <w:rPr>
          <w:sz w:val="22"/>
        </w:rPr>
        <w:t>風任せな</w:t>
      </w:r>
    </w:p>
    <w:p>
      <w:pPr>
        <w:jc w:val="left"/>
      </w:pPr>
    </w:p>
    <w:p>
      <w:r>
        <w:rPr>
          <w:sz w:val="22"/>
        </w:rPr>
        <w:t>話者 28 01:41:37</w:t>
      </w:r>
    </w:p>
    <w:p>
      <w:r>
        <w:rPr>
          <w:sz w:val="22"/>
        </w:rPr>
        <w:t>い長い10</w:t>
      </w:r>
    </w:p>
    <w:p>
      <w:pPr>
        <w:jc w:val="left"/>
      </w:pPr>
    </w:p>
    <w:p>
      <w:r>
        <w:rPr>
          <w:sz w:val="22"/>
        </w:rPr>
        <w:t>話者 4 01:41:38</w:t>
      </w:r>
    </w:p>
    <w:p>
      <w:r>
        <w:rPr>
          <w:sz w:val="22"/>
        </w:rPr>
        <w:t>周年というと間違いましたね。そんなので、じゃあそれはまたお話していいきましょう。はい。</w:t>
      </w:r>
    </w:p>
    <w:p>
      <w:pPr>
        <w:jc w:val="left"/>
      </w:pPr>
    </w:p>
    <w:p>
      <w:r>
        <w:rPr>
          <w:sz w:val="22"/>
        </w:rPr>
        <w:t>話者 34 01:42:01</w:t>
      </w:r>
    </w:p>
    <w:p>
      <w:r>
        <w:rPr>
          <w:sz w:val="22"/>
        </w:rPr>
        <w:t>やったんですけど、ちょうど私、2年生のころからコロナに入っちゃって、大学のほうでいう活動をするのがちょっと難しい。</w:t>
      </w:r>
    </w:p>
    <w:p>
      <w:pPr>
        <w:jc w:val="left"/>
      </w:pPr>
    </w:p>
    <w:p>
      <w:r>
        <w:rPr>
          <w:sz w:val="22"/>
        </w:rPr>
        <w:t>話者 36 01:42:14</w:t>
      </w:r>
    </w:p>
    <w:p>
      <w:r>
        <w:rPr>
          <w:sz w:val="22"/>
        </w:rPr>
        <w:t>いろいろ混ぜてもらいながら、付き合ったりとかして、方って、やっぱり個性とかで、いろいろおしゃべりしていると、おもしろい。との、あるんですけど、そういうコロナがなかったら、やっぱりサークルを出て、チームの</w:t>
      </w:r>
    </w:p>
    <w:p>
      <w:pPr>
        <w:jc w:val="left"/>
      </w:pPr>
    </w:p>
    <w:p>
      <w:r>
        <w:rPr>
          <w:sz w:val="22"/>
        </w:rPr>
        <w:t>話者 36 01:42:51</w:t>
      </w:r>
    </w:p>
    <w:p>
      <w:r>
        <w:rPr>
          <w:sz w:val="22"/>
        </w:rPr>
        <w:t>サークルだけを受けていると、やっぱり社会人とかになったときに、いけばいいんだっていうのがちょっとつながり。なかなか。んなチームでちょっと雑談とかして、いろいろつながり、います。</w:t>
      </w:r>
    </w:p>
    <w:p>
      <w:pPr>
        <w:jc w:val="left"/>
      </w:pPr>
    </w:p>
    <w:p>
      <w:r>
        <w:rPr>
          <w:sz w:val="22"/>
        </w:rPr>
        <w:t>話者 4 01:43:22</w:t>
      </w:r>
    </w:p>
    <w:p>
      <w:r>
        <w:rPr>
          <w:sz w:val="22"/>
        </w:rPr>
        <w:t>バレー風の宇佐美友香で、両親がやってるので、気球はずっと身近なものではあったんですけど、そうやっていろいろ参加したり、大会に行ったりしたのをしたり始めているのは、最近なので、もっともっといろんな方と仲良くなれたらうれしいなと思いますし、こういう機会を通して、コマをもっといろんな人に知っていただきたいな。</w:t>
      </w:r>
    </w:p>
    <w:p>
      <w:pPr>
        <w:jc w:val="left"/>
      </w:pPr>
    </w:p>
    <w:p>
      <w:r>
        <w:rPr>
          <w:sz w:val="22"/>
        </w:rPr>
        <w:t>話者 4 01:43:48</w:t>
      </w:r>
    </w:p>
    <w:p>
      <w:r>
        <w:rPr>
          <w:sz w:val="22"/>
        </w:rPr>
        <w:t>最近、Instagramは大学生の方とか4年生になって、この先どういうふうにチームとか気持ちいいのかなという気になって、もしこういうこのチームがこういう活動をしてたら引かれるとか、そういうのがあったらし。</w:t>
      </w:r>
    </w:p>
    <w:p>
      <w:pPr>
        <w:jc w:val="left"/>
      </w:pPr>
    </w:p>
    <w:p>
      <w:r>
        <w:rPr>
          <w:sz w:val="22"/>
        </w:rPr>
        <w:t>話者 1 01:44:08</w:t>
      </w:r>
    </w:p>
    <w:p>
      <w:r>
        <w:rPr>
          <w:sz w:val="22"/>
        </w:rPr>
        <w:t>やっていきたいと思ってい募集中ってことですが、会の方が多いのではなか、入試なんで私は何も言えない伝統ある？</w:t>
      </w:r>
    </w:p>
    <w:p>
      <w:pPr>
        <w:jc w:val="left"/>
      </w:pPr>
    </w:p>
    <w:p>
      <w:r>
        <w:rPr>
          <w:sz w:val="22"/>
        </w:rPr>
        <w:t>話者 17 01:44:39</w:t>
      </w:r>
    </w:p>
    <w:p>
      <w:r>
        <w:rPr>
          <w:sz w:val="22"/>
        </w:rPr>
        <w:t>もちろんいもう少しですか？</w:t>
      </w:r>
    </w:p>
    <w:p>
      <w:pPr>
        <w:jc w:val="left"/>
      </w:pPr>
    </w:p>
    <w:p>
      <w:r>
        <w:rPr>
          <w:sz w:val="22"/>
        </w:rPr>
        <w:t>話者 16 01:44:43</w:t>
      </w:r>
    </w:p>
    <w:p>
      <w:r>
        <w:rPr>
          <w:sz w:val="22"/>
        </w:rPr>
        <w:t>宇佐美さんの後輩です。正解は、ちゃんがちょっと話したのに、風任せは多分、さっき三郎さんがおっしゃったように、ファーストバルクラブの次ぐらいに、最初のころから、三郎さんたちと一緒にテントを張ったりして飛んでいたチームなんですけれども、ことし55周年、40周年、50周年というのはやったんだけど、60周年、たぶん生きてないかというと、いやいや、15周年。</w:t>
      </w:r>
    </w:p>
    <w:p>
      <w:pPr>
        <w:jc w:val="left"/>
      </w:pPr>
    </w:p>
    <w:p>
      <w:r>
        <w:rPr>
          <w:sz w:val="22"/>
        </w:rPr>
        <w:t>話者 16 01:45:21</w:t>
      </w:r>
    </w:p>
    <w:p>
      <w:r>
        <w:rPr>
          <w:sz w:val="22"/>
        </w:rPr>
        <w:t>ぜひ皆さんに、僕も含めたインナーやじ連中が、もうすぐ死にますから、もっといいクラブでありますから。</w:t>
      </w:r>
    </w:p>
    <w:p>
      <w:pPr>
        <w:jc w:val="left"/>
      </w:pPr>
    </w:p>
    <w:p>
      <w:r>
        <w:rPr>
          <w:sz w:val="22"/>
        </w:rPr>
        <w:t>話者 1 01:45:38</w:t>
      </w:r>
    </w:p>
    <w:p>
      <w:r>
        <w:rPr>
          <w:sz w:val="22"/>
        </w:rPr>
        <w:t>茨城の2年のカニ玉といいますか、ニタ先ほども言ってた通り、一17人、茨城県パイロットがいるんですけど、うち5人が4年生ってことで、結構4年生にまだ何か頼りっぱなしになってるって言って。</w:t>
      </w:r>
    </w:p>
    <w:p>
      <w:pPr>
        <w:jc w:val="left"/>
      </w:pPr>
    </w:p>
    <w:p>
      <w:r>
        <w:rPr>
          <w:sz w:val="22"/>
        </w:rPr>
        <w:t>話者 31 01:45:55</w:t>
      </w:r>
    </w:p>
    <w:p>
      <w:r>
        <w:rPr>
          <w:sz w:val="22"/>
        </w:rPr>
        <w:t>同期のトレーニングとか。でも、結構、自分はあたふたして4年生に結局聞いちゃったりとかしてるときもあるんで、やっぱそう卒業して、あともう4か月とかしかないんで、そして卒業していた中、また新しく1年生を勧誘するときに、自分もしっかり戦力になれるように。いろんなことを吸収して、そしていろんな人とつながりを持っていきたいと思っています。</w:t>
      </w:r>
    </w:p>
    <w:p>
      <w:pPr>
        <w:jc w:val="left"/>
      </w:pPr>
    </w:p>
    <w:p>
      <w:r>
        <w:rPr>
          <w:sz w:val="22"/>
        </w:rPr>
        <w:t>話者 33 01:46:28</w:t>
      </w:r>
    </w:p>
    <w:p>
      <w:r>
        <w:rPr>
          <w:sz w:val="22"/>
        </w:rPr>
        <w:t>茨城大学2年のエルスターといいます。</w:t>
      </w:r>
    </w:p>
    <w:p>
      <w:pPr>
        <w:jc w:val="left"/>
      </w:pPr>
    </w:p>
    <w:p>
      <w:r>
        <w:rPr>
          <w:sz w:val="22"/>
        </w:rPr>
        <w:t>話者 31 01:46:35</w:t>
      </w:r>
    </w:p>
    <w:p>
      <w:r>
        <w:rPr>
          <w:sz w:val="22"/>
        </w:rPr>
        <w:t>最近、ちょっとトレーニングのほうが無事終わって、最近ちょっと自分で飛ぶこともあったんですけど、よくも悪くも、ちょっとここ。E一で飛ぶようになってから、結構、気楽に飛ぶようなことも多いんですけど。トレーニングのときは、まずはトレーニングというか、パイロットのライセンスを取りたいという目標があって、毎回</w:t>
      </w:r>
    </w:p>
    <w:p>
      <w:pPr>
        <w:jc w:val="left"/>
      </w:pPr>
    </w:p>
    <w:p>
      <w:r>
        <w:rPr>
          <w:sz w:val="22"/>
        </w:rPr>
        <w:t>話者 210 01:46:56</w:t>
      </w:r>
    </w:p>
    <w:p>
      <w:r>
        <w:rPr>
          <w:sz w:val="22"/>
        </w:rPr>
        <w:t>の中でも意識して飛んでいた部分もあったんですけど、</w:t>
      </w:r>
    </w:p>
    <w:p>
      <w:pPr>
        <w:jc w:val="left"/>
      </w:pPr>
    </w:p>
    <w:p>
      <w:r>
        <w:rPr>
          <w:sz w:val="22"/>
        </w:rPr>
        <w:t>話者 31 01:46:58</w:t>
      </w:r>
    </w:p>
    <w:p>
      <w:r>
        <w:rPr>
          <w:sz w:val="22"/>
        </w:rPr>
        <w:t>それが終わって、いろんな大学で大会に出るという機会もあるので、まずは技量をつけたいと飛行時間を飛びたいとあるんですけど、ちょっと毎回のフライトとい。ということを考えたり、目標にしながら、皆さんやってるのかな？というのは、ちょっと聞いてみたいと思って。</w:t>
      </w:r>
    </w:p>
    <w:p>
      <w:pPr>
        <w:jc w:val="left"/>
      </w:pPr>
    </w:p>
    <w:p>
      <w:r>
        <w:rPr>
          <w:sz w:val="22"/>
        </w:rPr>
        <w:t>話者 15 01:47:23</w:t>
      </w:r>
    </w:p>
    <w:p>
      <w:r>
        <w:rPr>
          <w:sz w:val="22"/>
        </w:rPr>
        <w:t>茨城大学2年のエミルという、</w:t>
      </w:r>
    </w:p>
    <w:p>
      <w:pPr>
        <w:jc w:val="left"/>
      </w:pPr>
    </w:p>
    <w:p>
      <w:r>
        <w:rPr>
          <w:sz w:val="22"/>
        </w:rPr>
        <w:t>話者 37 01:47:26</w:t>
      </w:r>
    </w:p>
    <w:p>
      <w:r>
        <w:rPr>
          <w:sz w:val="22"/>
        </w:rPr>
        <w:t>2年なんですけど、サークルに入ったのが、2年生から実質サー1年目なので、がすごいペーペーなのがいいところなので。</w:t>
      </w:r>
    </w:p>
    <w:p>
      <w:pPr>
        <w:jc w:val="left"/>
      </w:pPr>
    </w:p>
    <w:p>
      <w:r>
        <w:rPr>
          <w:sz w:val="22"/>
        </w:rPr>
        <w:t>話者 38 01:47:43</w:t>
      </w:r>
    </w:p>
    <w:p>
      <w:r>
        <w:rPr>
          <w:sz w:val="22"/>
        </w:rPr>
        <w:t>茨城大学で聞くとこ2年の間といいます。今、ちょうどトレーニングをさせていただいているところで、きょう4回目のトレーニングをちょうしてきたところで、先の話なんですけど、もし、私自身が広島なんですけど、もし地元に帰るといったときに、あまりフライトエリ。広くて、元全国、いろんなところで飛べる、気軽に飛べるようにならないのかな、というと考えていて、大東エリアについて、ちょっと話をしてみたいと思います。あと、いろんな先輩方にトレーニングを見ていただきたいので、お時間がある方は、ぜひトレーニングを見ていただきたいです。お願いします。</w:t>
      </w:r>
    </w:p>
    <w:p>
      <w:pPr>
        <w:jc w:val="left"/>
      </w:pPr>
    </w:p>
    <w:p>
      <w:r>
        <w:rPr>
          <w:sz w:val="22"/>
        </w:rPr>
        <w:t>話者 3 01:48:27</w:t>
      </w:r>
    </w:p>
    <w:p>
      <w:r>
        <w:rPr>
          <w:sz w:val="22"/>
        </w:rPr>
        <w:t>遠藤桂といいます。30年ちょっと今日やってるんですけど、さっき話したように、社会人から始めて、さっき岩井さんがおっしゃっていたやり方と、ちょっと似ていて、雑誌そのころインターネットとかなくて、雑誌地球を見て、地球の、ギャラリーにはなったんですけど、気を実際入る気球のクラブを探すときに、スカイスポーツっていう雑誌がそのころあって、その後ろのほうに、今、今はもう多分、個人情報とかがあるのでないけど、各。</w:t>
      </w:r>
    </w:p>
    <w:p>
      <w:pPr>
        <w:jc w:val="left"/>
      </w:pPr>
    </w:p>
    <w:p>
      <w:r>
        <w:rPr>
          <w:sz w:val="22"/>
        </w:rPr>
        <w:t>話者 3 01:48:59</w:t>
      </w:r>
    </w:p>
    <w:p>
      <w:r>
        <w:rPr>
          <w:sz w:val="22"/>
        </w:rPr>
        <w:t>全国のクラブの代表者と電話番号と住所が載ってたんですよ。その当時はで、それを見てえ、自分のうちの近くの人に電話して、結球のクラブを探しましたで、今に至ってます。今、クラブライブ変わっかわったけれども。</w:t>
      </w:r>
    </w:p>
    <w:p>
      <w:pPr>
        <w:jc w:val="left"/>
      </w:pPr>
    </w:p>
    <w:p>
      <w:r>
        <w:rPr>
          <w:sz w:val="22"/>
        </w:rPr>
        <w:t>話者 3 01:49:19</w:t>
      </w:r>
    </w:p>
    <w:p>
      <w:r>
        <w:rPr>
          <w:sz w:val="22"/>
        </w:rPr>
        <w:t>気球を続ける。ずっと続ける一番の私の原動力は人なので、とにかく人がみんな魅力的で、いろんな人と話せば話すほど。人が人が魅力的だと私は思っているので、フライトと同時ぐらいに、あの気球の人はみんなすてきだと思うので、学生とかみんな卒業したりして、社会に出ていって、もう気球はずっと続けていってほしいなって思います。</w:t>
      </w:r>
    </w:p>
    <w:p>
      <w:pPr>
        <w:jc w:val="left"/>
      </w:pPr>
    </w:p>
    <w:p>
      <w:r>
        <w:rPr>
          <w:sz w:val="22"/>
        </w:rPr>
        <w:t>話者 3 01:49:56</w:t>
      </w:r>
    </w:p>
    <w:p>
      <w:r>
        <w:rPr>
          <w:sz w:val="22"/>
        </w:rPr>
        <w:t>はい、風まかせのこと言います。私は同志社大学で初めて、また東京に来て、風邪ましでずっとやってるんですけれども、あの続けるか、私自身も仕事だったら、ステージだったり、やったりってやらなかった時期がやっぱりあるんですよね。ただ、それがあっても、あの気球は逃げていかないので、皆さん、こう、絶対毎日続けなきゃ、もちろん、続けることは良いことだけど、あのできない期間があっても。</w:t>
      </w:r>
    </w:p>
    <w:p>
      <w:pPr>
        <w:jc w:val="left"/>
      </w:pPr>
    </w:p>
    <w:p>
      <w:r>
        <w:rPr>
          <w:sz w:val="22"/>
        </w:rPr>
        <w:t>話者 3 01:50:19</w:t>
      </w:r>
    </w:p>
    <w:p>
      <w:r>
        <w:rPr>
          <w:sz w:val="22"/>
        </w:rPr>
        <w:t>焦ることなく、皆さんのそれぞれのあの状況でやれるとこないときもあればいいし、やれる時もあるっていうぐらいの気持ちでやっていくので、いいんじゃないかなと思います。あと、やっぱりこうして続けていくとね、この前、一緒に、今大の皆さんと洋上バーベキューフェリーでやったりとか、こうして、やっぱりあのすごくいろんな年代の方と、やっぱり自分たちがやっぱり動いたり、いろんなところに出かけていくと、いろんな方ともね。今日、</w:t>
      </w:r>
    </w:p>
    <w:p>
      <w:pPr>
        <w:jc w:val="left"/>
      </w:pPr>
    </w:p>
    <w:p>
      <w:r>
        <w:rPr>
          <w:sz w:val="22"/>
        </w:rPr>
        <w:t>話者 3 01:50:46</w:t>
      </w:r>
    </w:p>
    <w:p>
      <w:r>
        <w:rPr>
          <w:sz w:val="22"/>
        </w:rPr>
        <w:t>たくさんつながっていけるので、そういうのを積み重ねもあるのかなと思います。それも含めて、ぜひ、あのこういう会で、ゆるく長く、あのちょうどこの9月にニュースキャンプやってるときも、ここをさせていただいたんですけど、本当に東北大学とか宮台とか、いろんな学生さんともつながったりできたので、そういう場をどんどん参加したいし、自分たちとしても作っていければいいかなと思います。</w:t>
      </w:r>
    </w:p>
    <w:p>
      <w:pPr>
        <w:jc w:val="left"/>
      </w:pPr>
    </w:p>
    <w:p>
      <w:r>
        <w:rPr>
          <w:sz w:val="22"/>
        </w:rPr>
        <w:t>話者 3 01:51:12</w:t>
      </w:r>
    </w:p>
    <w:p>
      <w:r>
        <w:rPr>
          <w:sz w:val="22"/>
        </w:rPr>
        <w:t>はなので、またこの会もぜひね、定期的に続けていければいいなと思ってます。あのぜひ、すごく今日はすごく、皆さん、真面目でトレーニングの話だったり、続けた話ですけど、本当にサーブさんがどんなアドベンチャーして、サブさんだけじゃないですけど、気球であった、こう、アドベンチャーの話とか、そんなこと、本当にあっていいの？みたいなこと、例えばね、もっとざっくばらんにここで飲みながら話すような買いもあってもいいと思うし、そういうの面白かったよって言って、こう、いろんな人がい。</w:t>
      </w:r>
    </w:p>
    <w:p>
      <w:pPr>
        <w:jc w:val="left"/>
      </w:pPr>
    </w:p>
    <w:p>
      <w:r>
        <w:rPr>
          <w:sz w:val="22"/>
        </w:rPr>
        <w:t>話者 3 01:51:40</w:t>
      </w:r>
    </w:p>
    <w:p>
      <w:r>
        <w:rPr>
          <w:sz w:val="22"/>
        </w:rPr>
        <w:t>あの集っていけるような時間とか、場作りをぜひ続けていければと思います。ありよろしくお願いします。いや、ほんとはいいことをありがとうございます。じゃあ、トリオ若松さんは、なんで私は</w:t>
      </w:r>
    </w:p>
    <w:p>
      <w:pPr>
        <w:jc w:val="left"/>
      </w:pPr>
    </w:p>
    <w:p>
      <w:r>
        <w:rPr>
          <w:sz w:val="22"/>
        </w:rPr>
        <w:t>話者 1 01:51:57</w:t>
      </w:r>
    </w:p>
    <w:p>
      <w:r>
        <w:rPr>
          <w:sz w:val="22"/>
        </w:rPr>
        <w:t>ですね。千葉大obも千葉大の学生でなくなる千葉大</w:t>
      </w:r>
    </w:p>
    <w:p>
      <w:pPr>
        <w:jc w:val="left"/>
      </w:pPr>
    </w:p>
    <w:p>
      <w:r>
        <w:rPr>
          <w:sz w:val="22"/>
        </w:rPr>
        <w:t>話者 3 01:52:01</w:t>
      </w:r>
    </w:p>
    <w:p>
      <w:r>
        <w:rPr>
          <w:sz w:val="22"/>
        </w:rPr>
        <w:t>のobでして、</w:t>
      </w:r>
    </w:p>
    <w:p>
      <w:pPr>
        <w:jc w:val="left"/>
      </w:pPr>
    </w:p>
    <w:p>
      <w:r>
        <w:rPr>
          <w:sz w:val="22"/>
        </w:rPr>
        <w:t>話者 12 01:52:04</w:t>
      </w:r>
    </w:p>
    <w:p>
      <w:r>
        <w:rPr>
          <w:sz w:val="22"/>
        </w:rPr>
        <w:t>もう年数で言うと、三十数年やってる感じになりますけど、今はね、生とシャンプローっていう名前のチームが一応ありまして、さっき浦さんがおっしゃってましたけど、サボテンシャンブローの二番目のチーム、そこが一応私の所属チームということになっています。ただ、実際、うちのシャンプロのチーム。実態はなくて、僕の方も、あのやっぱりやらない時期も、ずいぶん長かった。やれない時期が結構長かったから、仕事が忙しすぎたり、貧乏すぎたりみたいなことでできないことが結構多かったので、ちょっとこう余裕のある時にという余裕ってわけなんで。</w:t>
      </w:r>
    </w:p>
    <w:p>
      <w:pPr>
        <w:jc w:val="left"/>
      </w:pPr>
    </w:p>
    <w:p>
      <w:r>
        <w:rPr>
          <w:sz w:val="22"/>
        </w:rPr>
        <w:t>話者 26 01:52:46</w:t>
      </w:r>
    </w:p>
    <w:p>
      <w:r>
        <w:rPr>
          <w:sz w:val="22"/>
        </w:rPr>
        <w:t>仕事を一時期、実は仕事なんだろう。ほかの仕事は一応やってましたけど、ほかのことを全部投げうって。でも、やりたいみたいな時があったんだけど、もう、</w:t>
      </w:r>
    </w:p>
    <w:p>
      <w:pPr>
        <w:jc w:val="left"/>
      </w:pPr>
    </w:p>
    <w:p>
      <w:r>
        <w:rPr>
          <w:sz w:val="22"/>
        </w:rPr>
        <w:t>話者 14 01:52:57</w:t>
      </w:r>
    </w:p>
    <w:p>
      <w:r>
        <w:rPr>
          <w:sz w:val="22"/>
        </w:rPr>
        <w:t>その時はすごく一生懸命。</w:t>
      </w:r>
    </w:p>
    <w:p>
      <w:pPr>
        <w:jc w:val="left"/>
      </w:pPr>
    </w:p>
    <w:p>
      <w:r>
        <w:rPr>
          <w:sz w:val="22"/>
        </w:rPr>
        <w:t>話者 12 01:53:00</w:t>
      </w:r>
    </w:p>
    <w:p>
      <w:r>
        <w:rPr>
          <w:sz w:val="22"/>
        </w:rPr>
        <w:t>やっぱり競技にも出ていたんですけど、やっぱりちょっとそれ、それから今度逆に仕事が忙しくなっちゃってこれないみたいな時があったから、波があのしょうがないんだと思うんですよね。いろんな人、やっぱり家族もできてくるから、特にやっぱりつくづく最近思うのは、特にやっぱり30代から40代半ばなのかな、そのぐらいかな。</w:t>
      </w:r>
    </w:p>
    <w:p>
      <w:pPr>
        <w:jc w:val="left"/>
      </w:pPr>
    </w:p>
    <w:p>
      <w:r>
        <w:rPr>
          <w:sz w:val="22"/>
        </w:rPr>
        <w:t>話者 26 01:53:23</w:t>
      </w:r>
    </w:p>
    <w:p>
      <w:r>
        <w:rPr>
          <w:sz w:val="22"/>
        </w:rPr>
        <w:t>皆さん、そう経験された方も多いと思うけど、子どもができる当然責任もできて、仕事も一生懸命やらなきゃいけないみたいな、そういう時期ってどうしてもできてくるからね。そのときにこうやってこうなんだろう。世代こう違う世代の人たちとやってると、なんとか乗り切れるというか、うん、そういう。</w:t>
      </w:r>
    </w:p>
    <w:p>
      <w:pPr>
        <w:jc w:val="left"/>
      </w:pPr>
    </w:p>
    <w:p>
      <w:r>
        <w:rPr>
          <w:sz w:val="22"/>
        </w:rPr>
        <w:t>話者 33 01:53:43</w:t>
      </w:r>
    </w:p>
    <w:p>
      <w:r>
        <w:rPr>
          <w:sz w:val="22"/>
        </w:rPr>
        <w:t>うちのサブシャンクスって、皆さんがさっきおっしゃったところ、僕がいけないときは、ほかの人たちが頑張ってくれてるっていうこともあるから、継続してくれてるってところもあるから、何かこうそんなに焦らずに、こうぼちぼち続けていられれば、少なくとも。</w:t>
      </w:r>
    </w:p>
    <w:p>
      <w:pPr>
        <w:jc w:val="left"/>
      </w:pPr>
    </w:p>
    <w:p>
      <w:r>
        <w:rPr>
          <w:sz w:val="22"/>
        </w:rPr>
        <w:t>話者 26 01:54:03</w:t>
      </w:r>
    </w:p>
    <w:p>
      <w:r>
        <w:rPr>
          <w:sz w:val="22"/>
        </w:rPr>
        <w:t>記憶から消さなければ、なんとかなるんじゃないかな</w:t>
      </w:r>
    </w:p>
    <w:p>
      <w:pPr>
        <w:jc w:val="left"/>
      </w:pPr>
    </w:p>
    <w:p>
      <w:r>
        <w:rPr>
          <w:sz w:val="22"/>
        </w:rPr>
        <w:t>話者 12 01:54:06</w:t>
      </w:r>
    </w:p>
    <w:p>
      <w:r>
        <w:rPr>
          <w:sz w:val="22"/>
        </w:rPr>
        <w:t>っていう気は、してはいますし、それは</w:t>
      </w:r>
    </w:p>
    <w:p>
      <w:pPr>
        <w:jc w:val="left"/>
      </w:pPr>
    </w:p>
    <w:p>
      <w:r>
        <w:rPr>
          <w:sz w:val="22"/>
        </w:rPr>
        <w:t>話者 26 01:54:10</w:t>
      </w:r>
    </w:p>
    <w:p>
      <w:r>
        <w:rPr>
          <w:sz w:val="22"/>
        </w:rPr>
        <w:t>一時期ちょっとそういう一生懸命やろうっていう時期があると、本当は何だろう。その後、</w:t>
      </w:r>
    </w:p>
    <w:p>
      <w:pPr>
        <w:jc w:val="left"/>
      </w:pPr>
    </w:p>
    <w:p>
      <w:r>
        <w:rPr>
          <w:sz w:val="22"/>
        </w:rPr>
        <w:t>話者 1 01:54:17</w:t>
      </w:r>
    </w:p>
    <w:p>
      <w:r>
        <w:rPr>
          <w:sz w:val="22"/>
        </w:rPr>
        <w:t>期間的に短い期間でギュッとこう詰めると、いろんな技術とか、そういうことが上がってくることがあるかなと思うんだけど、でも、そんなに焦らずにできればいいかなと最近思ってるので、ちょっと自分自身を正直どうしようかなとは思っておりますけど、そうある、あるいは人生そう、そんなことで</w:t>
      </w:r>
    </w:p>
    <w:p>
      <w:pPr>
        <w:jc w:val="left"/>
      </w:pPr>
    </w:p>
    <w:p>
      <w:r>
        <w:rPr>
          <w:sz w:val="22"/>
        </w:rPr>
        <w:t>話者 12 01:54:39</w:t>
      </w:r>
    </w:p>
    <w:p>
      <w:r>
        <w:rPr>
          <w:sz w:val="22"/>
        </w:rPr>
        <w:t>ございますません、雑談でございました。ありがとうござ。</w:t>
      </w:r>
    </w:p>
    <w:p>
      <w:pPr>
        <w:jc w:val="left"/>
      </w:pPr>
    </w:p>
    <w:p>
      <w:r>
        <w:rPr>
          <w:sz w:val="22"/>
        </w:rPr>
        <w:t>話者 39 01:54:43</w:t>
      </w:r>
    </w:p>
    <w:p>
      <w:r>
        <w:rPr>
          <w:sz w:val="22"/>
        </w:rPr>
        <w:t>地球は逃げていかないといい、今日の会話を締めていた今日の開始催しました今村新之助と申します。</w:t>
      </w:r>
    </w:p>
    <w:p>
      <w:pPr>
        <w:jc w:val="left"/>
      </w:pPr>
    </w:p>
    <w:p>
      <w:r>
        <w:rPr>
          <w:sz w:val="22"/>
        </w:rPr>
        <w:t>話者 1 01:54:53</w:t>
      </w:r>
    </w:p>
    <w:p>
      <w:r>
        <w:rPr>
          <w:sz w:val="22"/>
        </w:rPr>
        <w:t>きっかけは、父がパイロットだったので、小さいころから乗せてもらうと。本当は全然ちっちゃいころは全然来てなかったんですけど、大学ぐらいになって。</w:t>
      </w:r>
    </w:p>
    <w:p>
      <w:pPr>
        <w:jc w:val="left"/>
      </w:pPr>
    </w:p>
    <w:p>
      <w:r>
        <w:rPr>
          <w:sz w:val="22"/>
        </w:rPr>
        <w:t>話者 9 01:55:04</w:t>
      </w:r>
    </w:p>
    <w:p>
      <w:r>
        <w:rPr>
          <w:sz w:val="22"/>
        </w:rPr>
        <w:t>おやじもそろそろ、</w:t>
      </w:r>
    </w:p>
    <w:p>
      <w:pPr>
        <w:jc w:val="left"/>
      </w:pPr>
    </w:p>
    <w:p>
      <w:r>
        <w:rPr>
          <w:sz w:val="22"/>
        </w:rPr>
        <w:t>話者 1 01:55:06</w:t>
      </w:r>
    </w:p>
    <w:p>
      <w:r>
        <w:rPr>
          <w:sz w:val="22"/>
        </w:rPr>
        <w:t>長くから何とかってことで、学んで大学の4年のぎりぎりでパイロットになったぐらいなんで、</w:t>
      </w:r>
    </w:p>
    <w:p>
      <w:pPr>
        <w:jc w:val="left"/>
      </w:pPr>
    </w:p>
    <w:p>
      <w:r>
        <w:rPr>
          <w:sz w:val="22"/>
        </w:rPr>
        <w:t>話者 9 01:55:13</w:t>
      </w:r>
    </w:p>
    <w:p>
      <w:r>
        <w:rPr>
          <w:sz w:val="22"/>
        </w:rPr>
        <w:t>さんよりも全然paypayです。これから一回社会人やってここの、ここの空ベース作ってで、今気球を本業にして仕事にしながら、仕事だけだと、やっぱ気球もなんだろう。乾いてきちゃう、乾いてきちゃって、言い方がおかしい。なんだろう、やっぱり味気ないものになっちゃうんですよね。仕事だけだと、なんでこうやって皆さんと喋ったりとか、僕も競技やってるし、自分で面白く、</w:t>
      </w:r>
    </w:p>
    <w:p>
      <w:pPr>
        <w:jc w:val="left"/>
      </w:pPr>
    </w:p>
    <w:p>
      <w:r>
        <w:rPr>
          <w:sz w:val="22"/>
        </w:rPr>
        <w:t>話者 9 01:55:52</w:t>
      </w:r>
    </w:p>
    <w:p>
      <w:r>
        <w:rPr>
          <w:sz w:val="22"/>
        </w:rPr>
        <w:t>今こうやってやってます。この回、本当に、これからどんどん続けていけばいいなって思ってるので、今いただいた。学生の、悩みであったりだとか、クラブの続け方とか、多分一回一回じゃ答えは出ないんでしょうけど、叫んでも交わしながら、もっとざっくばらんに話す機会を連続して作って、</w:t>
      </w:r>
    </w:p>
    <w:p>
      <w:pPr>
        <w:jc w:val="left"/>
      </w:pPr>
    </w:p>
    <w:p>
      <w:r>
        <w:rPr>
          <w:sz w:val="22"/>
        </w:rPr>
        <w:t>話者 9 01:56:26</w:t>
      </w:r>
    </w:p>
    <w:p>
      <w:r>
        <w:rPr>
          <w:sz w:val="22"/>
        </w:rPr>
        <w:t>なんだろうな。ただただのこの、ポイントポイントの解じゃなくて、それはベースに来たら、そういうふうにしゃべれるみたいな。あの大塚、避けてみたい。場になればいいなと思っていますので、皆さん、気軽に足を運んで、フライトには来てくれたらうれしいなと思っています。</w:t>
      </w:r>
    </w:p>
    <w:p>
      <w:pPr>
        <w:jc w:val="left"/>
      </w:pPr>
    </w:p>
    <w:p>
      <w:r>
        <w:rPr>
          <w:sz w:val="22"/>
        </w:rPr>
        <w:t>話者 9 01:56:48</w:t>
      </w:r>
    </w:p>
    <w:p>
      <w:r>
        <w:rPr>
          <w:sz w:val="22"/>
        </w:rPr>
        <w:t>ちょうど時間なので、あの八子さんのタイムマネジメントには感動してるんですけどね。ちょっと寒くなってきてましたね。いったんここで開いてもいいのかなと思うんですが、またちょっとやりたいと僕は思って、もちろんあるんですけど、何カ月おきとかにしますか？どのくらいのペースで。</w:t>
      </w:r>
    </w:p>
    <w:p>
      <w:pPr>
        <w:jc w:val="left"/>
      </w:pPr>
    </w:p>
    <w:p>
      <w:r>
        <w:rPr>
          <w:sz w:val="22"/>
        </w:rPr>
        <w:t>話者 22 01:57:12</w:t>
      </w:r>
    </w:p>
    <w:p>
      <w:r>
        <w:rPr>
          <w:sz w:val="22"/>
        </w:rPr>
        <w:t>適当でいいから、というか、決めなくても決めなくても、逆にやろうか？やれる体制ができていれば、ありがたい。週末はいとこにフライトによれる体制が。来週ってことですから、それぞれが適当にあい、大塚さんはい、時期にこうちょっと間隔を短くかけてい、忙しいときは長、</w:t>
      </w:r>
    </w:p>
    <w:p>
      <w:pPr>
        <w:jc w:val="left"/>
      </w:pPr>
    </w:p>
    <w:p>
      <w:r>
        <w:rPr>
          <w:sz w:val="22"/>
        </w:rPr>
        <w:t>話者 9 01:57:36</w:t>
      </w:r>
    </w:p>
    <w:p>
      <w:r>
        <w:rPr>
          <w:sz w:val="22"/>
        </w:rPr>
        <w:t>全然決めなくていいですかね。周知の方法は、あのラインとメールで、また同じような感じで、</w:t>
      </w:r>
    </w:p>
    <w:p>
      <w:pPr>
        <w:jc w:val="left"/>
      </w:pPr>
    </w:p>
    <w:p>
      <w:r>
        <w:rPr>
          <w:sz w:val="22"/>
        </w:rPr>
        <w:t>話者 3 01:57:45</w:t>
      </w:r>
    </w:p>
    <w:p>
      <w:r>
        <w:rPr>
          <w:sz w:val="22"/>
        </w:rPr>
        <w:t>もちっと分かってほしいよね。そういう今日でも、こんなに、いや、いっぱいです。朝日さんのイベントをやったそうだ、いいですね。流しあのあの水道の問いを買ってきて、やっぱこう流しイベントというものをいいですかね。そうか、皆さん。</w:t>
      </w:r>
    </w:p>
    <w:p>
      <w:pPr>
        <w:jc w:val="left"/>
      </w:pPr>
    </w:p>
    <w:p>
      <w:r>
        <w:rPr>
          <w:sz w:val="22"/>
        </w:rPr>
        <w:t>話者 9 01:58:13</w:t>
      </w:r>
    </w:p>
    <w:p>
      <w:r>
        <w:rPr>
          <w:sz w:val="22"/>
        </w:rPr>
        <w:t>かされるんですか？クラブで。</w:t>
      </w:r>
    </w:p>
    <w:p>
      <w:pPr>
        <w:jc w:val="left"/>
      </w:pPr>
    </w:p>
    <w:p>
      <w:r>
        <w:rPr>
          <w:sz w:val="22"/>
        </w:rPr>
        <w:t>話者 3 01:58:16</w:t>
      </w:r>
    </w:p>
    <w:p>
      <w:r>
        <w:rPr>
          <w:sz w:val="22"/>
        </w:rPr>
        <w:t>クラブはいや、もう</w:t>
      </w:r>
    </w:p>
    <w:p>
      <w:pPr>
        <w:jc w:val="left"/>
      </w:pPr>
    </w:p>
    <w:p>
      <w:r>
        <w:rPr>
          <w:sz w:val="22"/>
        </w:rPr>
        <w:t>話者 9 01:58:19</w:t>
      </w:r>
    </w:p>
    <w:p>
      <w:r>
        <w:rPr>
          <w:sz w:val="22"/>
        </w:rPr>
        <w:t>風邪任せが忘年会をするな。そこに乗っかろうかみたいな</w:t>
      </w:r>
    </w:p>
    <w:p>
      <w:pPr>
        <w:jc w:val="left"/>
      </w:pPr>
    </w:p>
    <w:p>
      <w:r>
        <w:rPr>
          <w:sz w:val="22"/>
        </w:rPr>
        <w:t>話者 3 01:58:22</w:t>
      </w:r>
    </w:p>
    <w:p>
      <w:r>
        <w:rPr>
          <w:sz w:val="22"/>
        </w:rPr>
        <w:t>あれね、風邪任せという、ちょっとね、あのいろんなあ、ちょっと懐かしき人、ちょっとこの人たちを組んだけど、いるわけで、あれあれそう、ちょっとなくなった人のあり方なんだけど、いろいろあもう</w:t>
      </w:r>
    </w:p>
    <w:p>
      <w:pPr>
        <w:jc w:val="left"/>
      </w:pPr>
    </w:p>
    <w:p>
      <w:r>
        <w:rPr>
          <w:sz w:val="22"/>
        </w:rPr>
        <w:t>話者 14 01:58:36</w:t>
      </w:r>
    </w:p>
    <w:p>
      <w:r>
        <w:rPr>
          <w:sz w:val="22"/>
        </w:rPr>
        <w:t>ね、サボテンさ、もうじじいばっかりだから。新年会の時ぐらいで人集まって一応新年会ってやってんだよ。そうか、毎日新年フライトって、一応1月3日って決めててさえ、それで一応飛んでも飛べなくても、何人か。その後、古賀の宴会をやるというのだけ決まっていて、だから、本当にふだん全然来てない。今も来ていない。谷岡のおっさんとかも来てくれたりする。</w:t>
      </w:r>
    </w:p>
    <w:p>
      <w:pPr>
        <w:jc w:val="left"/>
      </w:pPr>
    </w:p>
    <w:p>
      <w:r>
        <w:rPr>
          <w:sz w:val="22"/>
        </w:rPr>
        <w:t>話者 9 01:59:17</w:t>
      </w:r>
    </w:p>
    <w:p>
      <w:r>
        <w:rPr>
          <w:sz w:val="22"/>
        </w:rPr>
        <w:t>でも、12か月に一回は次は次回1月、新年明けて新年お題。お題はもちつきですか？餅つき餅つきやみんながじゃあ餅の種を持っていく前、餅つきやった人いたねやましたよ、あのま。</w:t>
      </w:r>
    </w:p>
    <w:p>
      <w:pPr>
        <w:jc w:val="left"/>
      </w:pPr>
    </w:p>
    <w:p>
      <w:r>
        <w:rPr>
          <w:sz w:val="22"/>
        </w:rPr>
        <w:t>話者 8 01:59:40</w:t>
      </w:r>
    </w:p>
    <w:p>
      <w:r>
        <w:rPr>
          <w:sz w:val="22"/>
        </w:rPr>
        <w:t>いや、あの大きな農場をやってる人、横田、横田さんはお父さんも来てそうなんですよ。</w:t>
      </w:r>
    </w:p>
    <w:p>
      <w:pPr>
        <w:jc w:val="left"/>
      </w:pPr>
    </w:p>
    <w:p>
      <w:r>
        <w:rPr>
          <w:sz w:val="22"/>
        </w:rPr>
        <w:t>話者 210 01:59:50</w:t>
      </w:r>
    </w:p>
    <w:p>
      <w:r>
        <w:rPr>
          <w:sz w:val="22"/>
        </w:rPr>
        <w:t>これ本物ですか？そう。本物ですごい。真ん中のど真ん中でねあ、</w:t>
      </w:r>
    </w:p>
    <w:p>
      <w:pPr>
        <w:jc w:val="left"/>
      </w:pPr>
    </w:p>
    <w:p>
      <w:r>
        <w:rPr>
          <w:sz w:val="22"/>
        </w:rPr>
        <w:t>話者 1 02:00:00</w:t>
      </w:r>
    </w:p>
    <w:p>
      <w:r>
        <w:rPr>
          <w:sz w:val="22"/>
        </w:rPr>
        <w:t>もっと確かにそうだいやってて、あれあれよあものではない。もうあれってどうしたんだろうな。とある。確かに、</w:t>
      </w:r>
    </w:p>
    <w:p>
      <w:pPr>
        <w:jc w:val="left"/>
      </w:pPr>
    </w:p>
    <w:p>
      <w:r>
        <w:rPr>
          <w:sz w:val="22"/>
        </w:rPr>
        <w:t>話者 3 02:00:22</w:t>
      </w:r>
    </w:p>
    <w:p>
      <w:r>
        <w:rPr>
          <w:sz w:val="22"/>
        </w:rPr>
        <w:t>誰でもいいから、確かにそう。食べ物を入れたいね。じゃあ食べたいね、確かに食べたいですよね。煮炊き</w:t>
      </w:r>
    </w:p>
    <w:p>
      <w:pPr>
        <w:jc w:val="left"/>
      </w:pPr>
    </w:p>
    <w:p>
      <w:r>
        <w:rPr>
          <w:sz w:val="22"/>
        </w:rPr>
        <w:t>話者 9 02:00:32</w:t>
      </w:r>
    </w:p>
    <w:p>
      <w:r>
        <w:rPr>
          <w:sz w:val="22"/>
        </w:rPr>
        <w:t>するかはそうしようもないな。</w:t>
      </w:r>
    </w:p>
    <w:p>
      <w:pPr>
        <w:jc w:val="left"/>
      </w:pPr>
    </w:p>
    <w:p>
      <w:r>
        <w:rPr>
          <w:sz w:val="22"/>
        </w:rPr>
        <w:t>話者 3 02:00:35</w:t>
      </w:r>
    </w:p>
    <w:p>
      <w:r>
        <w:rPr>
          <w:sz w:val="22"/>
        </w:rPr>
        <w:t>聞いて、お鍋であの持ち寄りそうだね。お持ち寄り材料やみ鍋になっちゃったな。持寄りままの季節ってだけどさの大会で忙しいん？</w:t>
      </w:r>
    </w:p>
    <w:p>
      <w:pPr>
        <w:jc w:val="left"/>
      </w:pPr>
    </w:p>
    <w:p>
      <w:r>
        <w:rPr>
          <w:sz w:val="22"/>
        </w:rPr>
        <w:t>話者 9 02:00:48</w:t>
      </w:r>
    </w:p>
    <w:p>
      <w:r>
        <w:rPr>
          <w:sz w:val="22"/>
        </w:rPr>
        <w:t>でも、いや、だから別に1月に</w:t>
      </w:r>
    </w:p>
    <w:p>
      <w:pPr>
        <w:jc w:val="left"/>
      </w:pPr>
    </w:p>
    <w:p>
      <w:r>
        <w:rPr>
          <w:sz w:val="22"/>
        </w:rPr>
        <w:t>話者 3 02:00:51</w:t>
      </w:r>
    </w:p>
    <w:p>
      <w:r>
        <w:rPr>
          <w:sz w:val="22"/>
        </w:rPr>
        <w:t>寒いですね。そうであ0つやったらなんでもあれ？10月</w:t>
      </w:r>
    </w:p>
    <w:p>
      <w:pPr>
        <w:jc w:val="left"/>
      </w:pPr>
    </w:p>
    <w:p>
      <w:r>
        <w:rPr>
          <w:sz w:val="22"/>
        </w:rPr>
        <w:t>話者 9 02:00:54</w:t>
      </w:r>
    </w:p>
    <w:p>
      <w:r>
        <w:rPr>
          <w:sz w:val="22"/>
        </w:rPr>
        <w:t>とかで11月ということでしたよね。人の時は、でも1月じゃあ鍋やりましょう。しょうじゃ1月、そうしよ</w:t>
      </w:r>
    </w:p>
    <w:p>
      <w:pPr>
        <w:jc w:val="left"/>
      </w:pPr>
    </w:p>
    <w:p>
      <w:r>
        <w:rPr>
          <w:sz w:val="22"/>
        </w:rPr>
        <w:t>話者 3 02:01:01</w:t>
      </w:r>
    </w:p>
    <w:p>
      <w:r>
        <w:rPr>
          <w:sz w:val="22"/>
        </w:rPr>
        <w:t>う。1月ここでほら、日で焼いてもいいし、</w:t>
      </w:r>
    </w:p>
    <w:p>
      <w:pPr>
        <w:jc w:val="left"/>
      </w:pPr>
    </w:p>
    <w:p>
      <w:r>
        <w:rPr>
          <w:sz w:val="22"/>
        </w:rPr>
        <w:t>話者 9 02:01:05</w:t>
      </w:r>
    </w:p>
    <w:p>
      <w:r>
        <w:rPr>
          <w:sz w:val="22"/>
        </w:rPr>
        <w:t>電気というので難しいお客さんもいらっしゃったお客さんが。お客さんのお客様は全然気にせずに大丈夫ですので、じゃあそうしよう。ちょっと、じゃあ、偉大は、じゃあパッと思いついたの、多分、話はそれると思います。そういいんじゃないか。また雑談で、</w:t>
      </w:r>
    </w:p>
    <w:p>
      <w:pPr>
        <w:jc w:val="left"/>
      </w:pPr>
    </w:p>
    <w:p>
      <w:r>
        <w:rPr>
          <w:sz w:val="22"/>
        </w:rPr>
        <w:t>話者 3 02:01:27</w:t>
      </w:r>
    </w:p>
    <w:p>
      <w:r>
        <w:rPr>
          <w:sz w:val="22"/>
        </w:rPr>
        <w:t>またあの募集してもいいし、そして大きな議題があれ</w:t>
      </w:r>
    </w:p>
    <w:p>
      <w:pPr>
        <w:jc w:val="left"/>
      </w:pPr>
    </w:p>
    <w:p>
      <w:r>
        <w:rPr>
          <w:sz w:val="22"/>
        </w:rPr>
        <w:t>話者 9 02:01:31</w:t>
      </w:r>
    </w:p>
    <w:p>
      <w:r>
        <w:rPr>
          <w:sz w:val="22"/>
        </w:rPr>
        <w:t>ば、あれだけど、そうですね、募集話したいことがあったら、</w:t>
      </w:r>
    </w:p>
    <w:p>
      <w:pPr>
        <w:jc w:val="left"/>
      </w:pPr>
    </w:p>
    <w:p>
      <w:r>
        <w:rPr>
          <w:sz w:val="22"/>
        </w:rPr>
        <w:t>話者 3 02:01:36</w:t>
      </w:r>
    </w:p>
    <w:p>
      <w:r>
        <w:rPr>
          <w:sz w:val="22"/>
        </w:rPr>
        <w:t>Googleのフォームで入れてもらって、基本は雑談でいいんじゃない？そうですね、雑談、それか、フライト後の</w:t>
      </w:r>
    </w:p>
    <w:p>
      <w:pPr>
        <w:jc w:val="left"/>
      </w:pPr>
    </w:p>
    <w:p>
      <w:r>
        <w:rPr>
          <w:sz w:val="22"/>
        </w:rPr>
        <w:t>話者 9 02:01:43</w:t>
      </w:r>
    </w:p>
    <w:p>
      <w:r>
        <w:rPr>
          <w:sz w:val="22"/>
        </w:rPr>
        <w:t>サライところの雑談からの、よかったね。みんな</w:t>
      </w:r>
    </w:p>
    <w:p>
      <w:pPr>
        <w:jc w:val="left"/>
      </w:pPr>
    </w:p>
    <w:p>
      <w:r>
        <w:rPr>
          <w:sz w:val="22"/>
        </w:rPr>
        <w:t>話者 22 02:01:47</w:t>
      </w:r>
    </w:p>
    <w:p>
      <w:r>
        <w:rPr>
          <w:sz w:val="22"/>
        </w:rPr>
        <w:t>TOPIXがいろいろ。そうそうだ、そうだ、気に</w:t>
      </w:r>
    </w:p>
    <w:p>
      <w:pPr>
        <w:jc w:val="left"/>
      </w:pPr>
    </w:p>
    <w:p>
      <w:r>
        <w:rPr>
          <w:sz w:val="22"/>
        </w:rPr>
        <w:t>話者 3 02:01:50</w:t>
      </w:r>
    </w:p>
    <w:p>
      <w:r>
        <w:rPr>
          <w:sz w:val="22"/>
        </w:rPr>
        <w:t>なるこう傾向が</w:t>
      </w:r>
    </w:p>
    <w:p>
      <w:pPr>
        <w:jc w:val="left"/>
      </w:pPr>
    </w:p>
    <w:p>
      <w:r>
        <w:rPr>
          <w:sz w:val="22"/>
        </w:rPr>
        <w:t>話者 9 02:01:52</w:t>
      </w:r>
    </w:p>
    <w:p>
      <w:r>
        <w:rPr>
          <w:sz w:val="22"/>
        </w:rPr>
        <w:t>なんとなくこう世代であって、わかりますよね。すごい。</w:t>
      </w:r>
    </w:p>
    <w:p>
      <w:pPr>
        <w:jc w:val="left"/>
      </w:pPr>
    </w:p>
    <w:p>
      <w:r>
        <w:rPr>
          <w:sz w:val="22"/>
        </w:rPr>
        <w:t>話者 3 02:01:56</w:t>
      </w:r>
    </w:p>
    <w:p>
      <w:r>
        <w:rPr>
          <w:sz w:val="22"/>
        </w:rPr>
        <w:t>真面目、みんなすごい真面目だなあ、ちょんちょんとしている。楽しければいい。でも、楽しければ、</w:t>
      </w:r>
    </w:p>
    <w:p>
      <w:pPr>
        <w:jc w:val="left"/>
      </w:pPr>
    </w:p>
    <w:p>
      <w:r>
        <w:rPr>
          <w:sz w:val="22"/>
        </w:rPr>
        <w:t>話者 9 02:02:05</w:t>
      </w:r>
    </w:p>
    <w:p>
      <w:r>
        <w:rPr>
          <w:sz w:val="22"/>
        </w:rPr>
        <w:t>じゃあいったちょっと寒くなってくるのではありがとうございますがとございます。片付けつつ、全然中で、まだあの忙しいお茶でも出すので、これはちょっとお茶でもして、お疲れ様でした。</w:t>
      </w:r>
    </w:p>
    <w:p>
      <w:pPr>
        <w:jc w:val="left"/>
      </w:pPr>
    </w:p>
    <w:p>
      <w:r>
        <w:rPr>
          <w:sz w:val="22"/>
        </w:rPr>
        <w:t>話者 17 02:02:17</w:t>
      </w:r>
    </w:p>
    <w:p>
      <w:r>
        <w:rPr>
          <w:sz w:val="22"/>
        </w:rPr>
        <w:t>ありがとうございます。</w:t>
      </w:r>
    </w:p>
    <w:p>
      <w:pPr>
        <w:jc w:val="left"/>
      </w:pPr>
    </w:p>
    <w:p>
      <w:r>
        <w:rPr>
          <w:sz w:val="22"/>
        </w:rPr>
        <w:t>話者 19 02:02:22</w:t>
      </w:r>
    </w:p>
    <w:p>
      <w:r>
        <w:rPr>
          <w:sz w:val="22"/>
        </w:rPr>
        <w:t>テキストなんだけど、すごい打ち込んでいただいて、僕、自分でとりあえず書いてい。誰か帰宅ぐらいはね、ありがとうございます。それでそうですね、ちょっとして、いページにかないことかなと思いま、</w:t>
      </w:r>
    </w:p>
    <w:p>
      <w:pPr>
        <w:jc w:val="left"/>
      </w:pPr>
    </w:p>
    <w:p>
      <w:r>
        <w:rPr>
          <w:sz w:val="22"/>
        </w:rPr>
        <w:t>話者 310 02:02:41</w:t>
      </w:r>
    </w:p>
    <w:p>
      <w:r>
        <w:rPr>
          <w:sz w:val="22"/>
        </w:rPr>
        <w:t>あなたのパソコンを</w:t>
      </w:r>
    </w:p>
    <w:p>
      <w:pPr>
        <w:jc w:val="left"/>
      </w:pPr>
    </w:p>
    <w:p>
      <w:r>
        <w:rPr>
          <w:sz w:val="22"/>
        </w:rPr>
        <w:t>話者 1 02:02:48</w:t>
      </w:r>
    </w:p>
    <w:p>
      <w:r>
        <w:rPr>
          <w:sz w:val="22"/>
        </w:rPr>
        <w:t>乗ってくるか、</w:t>
      </w:r>
    </w:p>
    <w:p>
      <w:pPr>
        <w:jc w:val="left"/>
      </w:pPr>
    </w:p>
    <w:p>
      <w:r>
        <w:rPr>
          <w:sz w:val="22"/>
        </w:rPr>
        <w:t>話者 310 02:02:50</w:t>
      </w:r>
    </w:p>
    <w:p>
      <w:r>
        <w:rPr>
          <w:sz w:val="22"/>
        </w:rPr>
        <w:t>ライブラインかlineがね。後でちょっとじゃあ今ありがとうございます。なんとかなるか。</w:t>
      </w:r>
    </w:p>
    <w:p>
      <w:pPr>
        <w:jc w:val="left"/>
      </w:pPr>
    </w:p>
    <w:p>
      <w:r>
        <w:rPr>
          <w:sz w:val="22"/>
        </w:rPr>
        <w:t>話者 9 02:03:04</w:t>
      </w:r>
    </w:p>
    <w:p>
      <w:r>
        <w:rPr>
          <w:sz w:val="22"/>
        </w:rPr>
        <w:t>この木の椅子は、そこで皆さんはこれはあとそれ以外の椅子はちょっと中にはい。</w:t>
      </w:r>
    </w:p>
    <w:p>
      <w:pPr>
        <w:jc w:val="left"/>
      </w:pPr>
    </w:p>
    <w:p>
      <w:r>
        <w:rPr>
          <w:sz w:val="22"/>
        </w:rPr>
        <w:t>話者 8 02:03:28</w:t>
      </w:r>
    </w:p>
    <w:p>
      <w:r>
        <w:rPr>
          <w:sz w:val="22"/>
        </w:rPr>
        <w:t>なんでもうできて、</w:t>
      </w:r>
    </w:p>
    <w:p>
      <w:pPr>
        <w:jc w:val="left"/>
      </w:pPr>
    </w:p>
    <w:p>
      <w:r>
        <w:rPr>
          <w:sz w:val="22"/>
        </w:rPr>
        <w:t>話者 3 02:03:49</w:t>
      </w:r>
    </w:p>
    <w:p>
      <w:r>
        <w:rPr>
          <w:sz w:val="22"/>
        </w:rPr>
        <w:t>ここからは、参加してくれた人</w:t>
      </w:r>
    </w:p>
    <w:p>
      <w:pPr>
        <w:jc w:val="left"/>
      </w:pPr>
    </w:p>
    <w:p>
      <w:r>
        <w:rPr>
          <w:sz w:val="22"/>
        </w:rPr>
        <w:t>話者 41 02:04:00</w:t>
      </w:r>
    </w:p>
    <w:p>
      <w:r>
        <w:rPr>
          <w:sz w:val="22"/>
        </w:rPr>
        <w:t>の大変なんだ</w:t>
      </w:r>
    </w:p>
    <w:p>
      <w:pPr>
        <w:jc w:val="left"/>
      </w:pPr>
    </w:p>
    <w:p>
      <w:r>
        <w:rPr>
          <w:sz w:val="22"/>
        </w:rPr>
        <w:t>話者 3 02:04:03</w:t>
      </w:r>
    </w:p>
    <w:p>
      <w:r>
        <w:rPr>
          <w:sz w:val="22"/>
        </w:rPr>
        <w:t>な。アドレスあるアドレスはくださいとか言って、連絡先がわからないと、なかなかなんとなく参加した人が、流れる何かがあってもいいほど、しっかりしていいね。あんまり、</w:t>
      </w:r>
    </w:p>
    <w:p>
      <w:pPr>
        <w:jc w:val="left"/>
      </w:pPr>
    </w:p>
    <w:p>
      <w:r>
        <w:rPr>
          <w:sz w:val="22"/>
        </w:rPr>
        <w:t>話者 1 02:04:25</w:t>
      </w:r>
    </w:p>
    <w:p>
      <w:r>
        <w:rPr>
          <w:sz w:val="22"/>
        </w:rPr>
        <w:t>思い</w:t>
      </w:r>
    </w:p>
    <w:p>
      <w:pPr>
        <w:jc w:val="left"/>
      </w:pPr>
    </w:p>
    <w:p>
      <w:r>
        <w:rPr>
          <w:sz w:val="22"/>
        </w:rPr>
        <w:t>話者 9 02:04:27</w:t>
      </w:r>
    </w:p>
    <w:p>
      <w:r>
        <w:rPr>
          <w:sz w:val="22"/>
        </w:rPr>
        <w:t>そのなかで、メールだとスラックとかっていうアプリがあるけど、スラック使ってない人の方がそうで、みんながみんな使ってるわけなんで。</w:t>
      </w:r>
    </w:p>
    <w:p>
      <w:pPr>
        <w:jc w:val="left"/>
      </w:pPr>
    </w:p>
    <w:p>
      <w:r>
        <w:rPr>
          <w:sz w:val="22"/>
        </w:rPr>
        <w:t>話者 3 02:04:41</w:t>
      </w:r>
    </w:p>
    <w:p>
      <w:r>
        <w:rPr>
          <w:sz w:val="22"/>
        </w:rPr>
        <w:t>あまちゃちょっと別に今回じゃなくてもいいけど、それがあると、なんとなくみんなそうした感があった。ここでつながる。だからあるのか、またこれは一過性で終わっていて、あの時、あの人にちょっと連絡がありますから、連絡取ればみたいなときに、しんちゃんを返せればいいのかもしれない。それもどうでしょうか。入れ物を作っておけば、あそこの中で、別に自由にくださいってやったほうが、</w:t>
      </w:r>
    </w:p>
    <w:p>
      <w:pPr>
        <w:jc w:val="left"/>
      </w:pPr>
    </w:p>
    <w:p>
      <w:r>
        <w:rPr>
          <w:sz w:val="22"/>
        </w:rPr>
        <w:t>話者 36 02:05:18</w:t>
      </w:r>
    </w:p>
    <w:p>
      <w:r>
        <w:rPr>
          <w:sz w:val="22"/>
        </w:rPr>
        <w:t>ノーと言うとちょっと言います。僕も思いますね。</w:t>
      </w:r>
    </w:p>
    <w:p>
      <w:pPr>
        <w:jc w:val="left"/>
      </w:pPr>
    </w:p>
    <w:p>
      <w:r>
        <w:rPr>
          <w:sz w:val="22"/>
        </w:rPr>
        <w:t>話者 3 02:05:22</w:t>
      </w:r>
    </w:p>
    <w:p>
      <w:r>
        <w:rPr>
          <w:sz w:val="22"/>
        </w:rPr>
        <w:t>ただ、ちょうどいいツールはなんだろう？Facebook何が一番こう今されてたの？せっかくこうした人たちが、じゃあ、あのつながっていけるようなコミュニティ連絡ツールだとはある若者だから、あれですね、やっぱりラインを</w:t>
      </w:r>
    </w:p>
    <w:p>
      <w:pPr>
        <w:jc w:val="left"/>
      </w:pPr>
    </w:p>
    <w:p>
      <w:r>
        <w:rPr>
          <w:sz w:val="22"/>
        </w:rPr>
        <w:t>話者 15 02:05:42</w:t>
      </w:r>
    </w:p>
    <w:p>
      <w:r>
        <w:rPr>
          <w:sz w:val="22"/>
        </w:rPr>
        <w:t>作ってくれたあのラインは、ビル線になってしまう。</w:t>
      </w:r>
    </w:p>
    <w:p>
      <w:pPr>
        <w:jc w:val="left"/>
      </w:pPr>
    </w:p>
    <w:p>
      <w:r>
        <w:rPr>
          <w:sz w:val="22"/>
        </w:rPr>
        <w:t>話者 3 02:05:46</w:t>
      </w:r>
    </w:p>
    <w:p>
      <w:r>
        <w:rPr>
          <w:sz w:val="22"/>
        </w:rPr>
        <w:t>あのチャットは、あれを持っちゃったんで。参加者みたいなことですね。そう、そんなに重くなくていいんだけど、結局、今日はつながった人で、あのじゃあクルーが足りないから、この前、いろんな話した人にはしませんか？とか、ちょっと相談しようかな、ぐらいのあ、</w:t>
      </w:r>
    </w:p>
    <w:p/>
    <w:sectPr w:rsidR="00FC693F" w:rsidRPr="0006063C" w:rsidSect="00034616">
      <w:type w:val="continuous"/>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p>
    <w:pPr>
      <w:jc w:val="right"/>
    </w:pPr>
  </w:p>
  <w:p>
    <w:r>
      <w:t xml:space="preserve">Powered by </w:t>
    </w:r>
    <w:hyperlink r:id="rId1">
      <w:r>
        <w:rPr>
          <w:color w:val="0000FF"/>
          <w:u w:val="none"/>
        </w:rPr>
        <w:t>Notta.ai</w:t>
      </w:r>
    </w:hyperlink>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p>
    <w:pPr>
      <w:jc w:val="right"/>
    </w:pPr>
    <w:r>
      <w:drawing>
        <wp:inline xmlns:a="http://schemas.openxmlformats.org/drawingml/2006/main" xmlns:pic="http://schemas.openxmlformats.org/drawingml/2006/picture">
          <wp:extent cx="914400" cy="219075"/>
          <wp:docPr id="1" name="Picture 1"/>
          <wp:cNvGraphicFramePr>
            <a:graphicFrameLocks noChangeAspect="1"/>
          </wp:cNvGraphicFramePr>
          <a:graphic>
            <a:graphicData uri="http://schemas.openxmlformats.org/drawingml/2006/picture">
              <pic:pic>
                <pic:nvPicPr>
                  <pic:cNvPr id="0" name="image.png"/>
                  <pic:cNvPicPr/>
                </pic:nvPicPr>
                <pic:blipFill>
                  <a:blip r:embed="rId1"/>
                  <a:stretch>
                    <a:fillRect/>
                  </a:stretch>
                </pic:blipFill>
                <pic:spPr>
                  <a:xfrm>
                    <a:off x="0" y="0"/>
                    <a:ext cx="914400" cy="219075"/>
                  </a:xfrm>
                  <a:prstGeom prst="rect"/>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notta.a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